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ca55" w14:textId="80fc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елді мекендері аумағындағы жергілікті қоғамдастық жыналысының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2018 жылғы 27 сәуірдегі № 6С25-4 шешімі. Ақмола облысының Әділет департаментінде 2018 жылғы 17 мамырда № 6621 болып тіркелді. Күші жойылды - Ақмола облысы Егіндікөл аудандық мәслихатының 2021 жылғы 27 сәуірдегі № 7С4-4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27.04.2021 </w:t>
      </w:r>
      <w:r>
        <w:rPr>
          <w:rFonts w:ascii="Times New Roman"/>
          <w:b w:val="false"/>
          <w:i w:val="false"/>
          <w:color w:val="ff0000"/>
          <w:sz w:val="28"/>
        </w:rPr>
        <w:t>№ 7С4-4</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Егіндікөл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ауыл үшін ресми жарияланған күнінен бастап және халық саны екі мың адам және одан аз ауылдар және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О.Глашев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 6С25-4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Егіндікөл ауданының аумағында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Егіндікөл ауданының аумағында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Егіндікөл аудандық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Егіндікөл аудандық мәслихатына одан әрі ұсыну үшін ауылдық округ әкімінің қызметіне Егіндікөл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Егіндікөл аудандық мәслихатының депутаттары, Егіндікөл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Егіндікөл аудандық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Егіндікөл ауданының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Егіндікөл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