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944d" w14:textId="05c9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ауданының шалғайдағы елді мекендерде тұратын балаларды жалпы білім беретін мектепке тасымалдаудың схемасы мен тәртібін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2018 жылғы 23 мамырдағы № а-5/89 қаулысы. Ақмола облысының Әділет департаментінде 2018 жылғы 11 маусымда № 6657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2003 жылғы 4 шілдедегі Қазақстан Республикасы Заңының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ауданының шалғайдағы елді мекендерде тұратын балаларды жалпы білім беретін мектепке тасымалдаудың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берілген Егіндікөл ауданының шалғайдағы елді мекендерде тұратын балаларды жалпы білім беретін мектепке тасымалдаудың тәртібі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Қ.Қ. Касеновке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23 мамырдағы № а-5/89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ауданының шалғайдағы елді мекендерде тұратын балаларды "Ақмола облысы білім басқармасының Егіндікөл ауданы бойынша білім бөлімі Егіндікөл ауылының № 1 жалпы орта білім беретін мектебі" коммуналдық мемлекеттік мекемесіне тасымалдау схемасы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Егіндікөл ауданы әкімдігінің 18.05.2023 </w:t>
      </w:r>
      <w:r>
        <w:rPr>
          <w:rFonts w:ascii="Times New Roman"/>
          <w:b w:val="false"/>
          <w:i w:val="false"/>
          <w:color w:val="ff0000"/>
          <w:sz w:val="28"/>
        </w:rPr>
        <w:t>№ а-5/83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ауданының шалғайдағы елді мекендерде тұратын балаларды жалпы білім беретін мектепке тасымалдаудың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енгізілді - Ақмола облысы Егіндікөл ауданы әкімдігінің 18.05.2023 </w:t>
      </w:r>
      <w:r>
        <w:rPr>
          <w:rFonts w:ascii="Times New Roman"/>
          <w:b w:val="false"/>
          <w:i w:val="false"/>
          <w:color w:val="ff0000"/>
          <w:sz w:val="28"/>
        </w:rPr>
        <w:t>№ а-5/83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ауданының шалғайдағы елді мекендерде тұратын балаларды жалпы білім беретін мектепке тасымалдаудың тәртібі "Автомобиль көлігі туралы" Қазақстан Республикасы Заңының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Ақмола облысы Егіндікөл ауданы әкімдігінің 18.05.2023 </w:t>
      </w:r>
      <w:r>
        <w:rPr>
          <w:rFonts w:ascii="Times New Roman"/>
          <w:b w:val="false"/>
          <w:i w:val="false"/>
          <w:color w:val="000000"/>
          <w:sz w:val="28"/>
        </w:rPr>
        <w:t>№ а-5/83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Тасымалдаушы білім беру ұйымы болып табылады.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Тасымалдаулар Қазақстан Республикасы Инвестициялар және даму министрінің міндетін атқарушының 2015 жылғы 26 наурыздағы № 349 бұйрығымен бекітілген Автомобиль көлігімен жолаушылар мен багажды тасымалдау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11550 болып тіркелген) талаптарына сәйкес жүзеге асырылады.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