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3f1" w14:textId="931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Егіндікөл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25 желтоқсандағы № 6С31-2 шешімі. Ақмола облысының Әділет департаментінде 2019 жылғы 14 қаңтарда № 7047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Егіндікөл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Егіндікөл ауылы бюджетінің кірістері келесі көздердің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трансферттердің түсімдері: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Егіндікөл ауылының бюджетінде аудандық бюджеттен субвенциялар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21 614,0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5 267,0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5 006,0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Егіндікөл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Егіндікөл ауылының 2019 жылға арналған бюджетінде көше-жол жүйесін жөндеуге 17 857,2 мың теңге сомасында облыстық бюджеттен нысаналы трансферттер қарастырылғаны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Ақмола облысы Егіндікөл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Егіндікөл ауылының 2019 жылға арналған бюджетінде республикалық бюджеттен нысаналы трансферттер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2 599,0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870,0 мың теңге –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Ақмола облысы Егіндікөл аудандық мәслихатының 20.03.2019 </w:t>
      </w:r>
      <w:r>
        <w:rPr>
          <w:rFonts w:ascii="Times New Roman"/>
          <w:b w:val="false"/>
          <w:i w:val="false"/>
          <w:color w:val="000000"/>
          <w:sz w:val="28"/>
        </w:rPr>
        <w:t>№ 6С33-3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– Ақмола облысы Егіндікөл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2019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Егіндікөл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6С31-2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