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7572" w14:textId="7f57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Ерейментау ауданының аумағында жергілікті ауқымда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әкімінің 2018 жылғы 23 қаңтардағы № 1 шешімі. Ақмола облысының Әділет департаментінде 2018 жылғы 30 қаңтарда № 6372 болып тіркелді. Күші жойылды - Ақмола облысы Ерейментау ауданы әкімінің 2018 жылғы 15 маусымдағы № 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әкімінің 15.06.2018 </w:t>
      </w:r>
      <w:r>
        <w:rPr>
          <w:rFonts w:ascii="Times New Roman"/>
          <w:b w:val="false"/>
          <w:i w:val="false"/>
          <w:color w:val="ff0000"/>
          <w:sz w:val="28"/>
        </w:rPr>
        <w:t>№ 05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Азаматтық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2014 жылғы 11 сәуірдегі Қазақстан Республикасының Заңдарына,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төтенше жағдайлардың алдын алу және жою жөніндегі аудандық комиссияның кезектен тыс шұғыл отырысының 2018 жылғы 11 қаңтардағы № 1 хаттамасына сәйкес Ерейментау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Ерейментау ауданының аумағында жергілікті ауқымда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жағдайларды жоюдың басшысы болып Ерейментау ауданы әкімінің орынбасары А.А.Манадыров тағайындалсын және осы шешімнен шығатын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2018 жылдың 11 қаңтарынан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