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16c8" w14:textId="9441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30 қарашадағы № 6С-8/6-16 "Ерейментау ауданы ауылдық елді мекендерінің жер учаскелеріне жер салығының мөлшерлемелерін жоғарылату (төмендету)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24 қаңтардағы № 6С-20/4-18 шешімі. Ақмола облысының Әділет департаментінде 2018 жылғы 12 ақпанда № 6388 болып тіркелді. Күші жойылды - Ақмола облысы Ерейментау аудандық мәслихатының 2022 жылғы 6 қазандағы № 7С-33/3-22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2016 жылғы 30 қарашадағы № 6С-8/6-16 "Ерейментау ауданы ауылдық елді мекендерінің жер учаскелеріне жер салығының мөлшерлемелерін жоғарылату (төмендету) туралы" (Нормативтік құқықтық актілерді мемлекеттік тіркеу тізілімінде № 5657 болып тiркелген, 2017 жылғы 14 қаңтарында аудандық "Ереймен" газетiнде, 2017 жылғы 14 қаңтарында аудандық "Ерейментау"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2017 жылғы 25 желтоқсандағы "Салық және бюджетке төленетін басқа да міндетті төлемдер туралы (Салық кодексі)" Кодексінің 510-бабына сәйкес, Ерейментау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бүкіл 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"жоғарылату", "(төмендету)", "жоғарылатылсын", "(төмендетілсін)" сөздері "арттыру", "(азайту)", "арттырылсын" , "(азайтылсын)" сөздеріне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әлеуметтік-экономикалық даму, экология және ардагерлермен жұмыс мәселелері жөніндегі тұрақты комиссиясына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қаңтар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министрлiгiнiң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қаңтар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