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992" w14:textId="7f30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Ерейментау ауданының шекараларында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13 наурыздағы № 6С-21/6-18 шешімі. Ақмола облысының Әділет департаментінде 2018 жылғы 30 наурызда № 6496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Ерейментау ауданының шекараларында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