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f4d1" w14:textId="9eef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Ерейментау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2018 жылғы 14 наурыздағы № а-3/100 қаулысы. Ақмола облысының Әділет департаментінде 2018 жылғы 9 сәуірде № 6525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Ерейментау ауданы бойынша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А.Е.Әлжановқа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2018 жылдың 1 қаңтарынан бастап туындаған құқықтық қатынастарға тарайды.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"14"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а-3/100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Ерейментау ауданы бойынша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3826"/>
        <w:gridCol w:w="3329"/>
        <w:gridCol w:w="3835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бақшасы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001"/>
        <w:gridCol w:w="1655"/>
        <w:gridCol w:w="2923"/>
        <w:gridCol w:w="2405"/>
        <w:gridCol w:w="1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 төлемақысының мөлшері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бақшасы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 бақшасы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жоғары - 12000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жоғары - 15000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жоғары- 3000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