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d4f6" w14:textId="812d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2018 жылғы 15 мамырдағы № 6С-24/4-18 шешімі. Ақмола облысының Әділет департаментінде 2018 жылғы 8 маусымда № 6654 болып тіркелді. Күші жойылды - Ақмола облысы Ерейментау аудандық мәслихатының 2022 жылғы 30 маусымдағы № 7С-29/2-22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30.06.2022 </w:t>
      </w:r>
      <w:r>
        <w:rPr>
          <w:rFonts w:ascii="Times New Roman"/>
          <w:b w:val="false"/>
          <w:i w:val="false"/>
          <w:color w:val="ff0000"/>
          <w:sz w:val="28"/>
        </w:rPr>
        <w:t>№ 7С-29/2-22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Ерейментау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қалада, ауылдар және ауылдық округтер үшін 2018 жылғы 1 қаңтардан бастап, халық саны екі мың адам және одан аз ауылдар және ауылдық округтер үшін 2020 жылғы 1 қаңтардан бастап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Қ.Масұғұт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w:t>
            </w:r>
          </w:p>
          <w:p>
            <w:pPr>
              <w:spacing w:after="20"/>
              <w:ind w:left="20"/>
              <w:jc w:val="both"/>
            </w:pPr>
          </w:p>
          <w:p>
            <w:pPr>
              <w:spacing w:after="20"/>
              <w:ind w:left="20"/>
              <w:jc w:val="both"/>
            </w:pP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мамыр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15 мамырдағы</w:t>
            </w:r>
            <w:r>
              <w:br/>
            </w:r>
            <w:r>
              <w:rPr>
                <w:rFonts w:ascii="Times New Roman"/>
                <w:b w:val="false"/>
                <w:i w:val="false"/>
                <w:color w:val="000000"/>
                <w:sz w:val="20"/>
              </w:rPr>
              <w:t>№ 6С-24/4-18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Ерейментау ауданының елді мекендерінің аумағында және Ерейментау қаласында жергілікті қоғамдастық жиналысының регламенті 1-тарау. Жалпы ережелер</w:t>
      </w:r>
    </w:p>
    <w:bookmarkEnd w:id="3"/>
    <w:bookmarkStart w:name="z6" w:id="4"/>
    <w:p>
      <w:pPr>
        <w:spacing w:after="0"/>
        <w:ind w:left="0"/>
        <w:jc w:val="both"/>
      </w:pPr>
      <w:r>
        <w:rPr>
          <w:rFonts w:ascii="Times New Roman"/>
          <w:b w:val="false"/>
          <w:i w:val="false"/>
          <w:color w:val="000000"/>
          <w:sz w:val="28"/>
        </w:rPr>
        <w:t xml:space="preserve">
      1. Осы Ерейментау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19.07.2021 </w:t>
      </w:r>
      <w:r>
        <w:rPr>
          <w:rFonts w:ascii="Times New Roman"/>
          <w:b w:val="false"/>
          <w:i w:val="false"/>
          <w:color w:val="000000"/>
          <w:sz w:val="28"/>
        </w:rPr>
        <w:t>№ 7С-8/3-21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8" w:id="6"/>
    <w:p>
      <w:pPr>
        <w:spacing w:after="0"/>
        <w:ind w:left="0"/>
        <w:jc w:val="both"/>
      </w:pPr>
      <w:r>
        <w:rPr>
          <w:rFonts w:ascii="Times New Roman"/>
          <w:b w:val="false"/>
          <w:i w:val="false"/>
          <w:color w:val="000000"/>
          <w:sz w:val="28"/>
        </w:rPr>
        <w:t>
      3. Жиналыс регламенті Ерейментау аудандық мәслихатымен бекітіледі.</w:t>
      </w:r>
    </w:p>
    <w:bookmarkEnd w:id="6"/>
    <w:bookmarkStart w:name="z9" w:id="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
    <w:bookmarkStart w:name="z10" w:id="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Ерейментау қаласы, ауылдар және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Ерейментау қаласы, ауылдар және ауылдық округтер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Ерейментау қаласы, ауылдар және ауылдық округтер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Ерейментау қаласы, ауылдар және ауылдық округтер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Ерейментау қаласы, ауылдар және ауылдық округтер әкімдеріне кандидат ретінде тіркеу үшін Ерейментау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Ерейментау қаласы, ауылдар және ауылдық округтер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Ерейментау аудандық мәслихатының 19.07.2021 </w:t>
      </w:r>
      <w:r>
        <w:rPr>
          <w:rFonts w:ascii="Times New Roman"/>
          <w:b w:val="false"/>
          <w:i w:val="false"/>
          <w:color w:val="000000"/>
          <w:sz w:val="28"/>
        </w:rPr>
        <w:t>№ 7С-8/3-21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5. Жиналысты Ерейментау қаласы, ауылдар және ауылдық округтердің әкiмдері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
    <w:p>
      <w:pPr>
        <w:spacing w:after="0"/>
        <w:ind w:left="0"/>
        <w:jc w:val="both"/>
      </w:pPr>
      <w:r>
        <w:rPr>
          <w:rFonts w:ascii="Times New Roman"/>
          <w:b w:val="false"/>
          <w:i w:val="false"/>
          <w:color w:val="000000"/>
          <w:sz w:val="28"/>
        </w:rPr>
        <w:t>
      Жиналыстың бастамашылары күн тәртібін көрсете отырып, Ерейментау қаласы, ауылдар және ауылдық округтердің әкімдеріне ерікті нысанда жазбаша өтінішпен жүгінеді.</w:t>
      </w:r>
    </w:p>
    <w:p>
      <w:pPr>
        <w:spacing w:after="0"/>
        <w:ind w:left="0"/>
        <w:jc w:val="both"/>
      </w:pPr>
      <w:r>
        <w:rPr>
          <w:rFonts w:ascii="Times New Roman"/>
          <w:b w:val="false"/>
          <w:i w:val="false"/>
          <w:color w:val="000000"/>
          <w:sz w:val="28"/>
        </w:rPr>
        <w:t>
      Ерейментау қаласы, ауылдар және ауылдық округтердің әкімдері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2" w:id="10"/>
    <w:p>
      <w:pPr>
        <w:spacing w:after="0"/>
        <w:ind w:left="0"/>
        <w:jc w:val="both"/>
      </w:pPr>
      <w:r>
        <w:rPr>
          <w:rFonts w:ascii="Times New Roman"/>
          <w:b w:val="false"/>
          <w:i w:val="false"/>
          <w:color w:val="000000"/>
          <w:sz w:val="28"/>
        </w:rPr>
        <w:t xml:space="preserve">
      6.Заңның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19.07.2021 </w:t>
      </w:r>
      <w:r>
        <w:rPr>
          <w:rFonts w:ascii="Times New Roman"/>
          <w:b w:val="false"/>
          <w:i w:val="false"/>
          <w:color w:val="000000"/>
          <w:sz w:val="28"/>
        </w:rPr>
        <w:t>№ 7С-8/3-21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7. Жиналысты шақыру алдында Ерейментау қаласы, ауылдар және ауылдық округтердің әкімі аппараттары жиналысқа қатысушы мүшелерді тіркеуді өткізеді, оның нәтижесін Ерейментау қаласы, ауылдар және ауылдық округтердің әкімдері немесе жиналысты шақыру басталғаннан бұрын ол уәкілеттік берген адамдар жариялайды және жиналыстың хаттамасына шақыруды өткізу орны мен уақытын көрсете отырып енгізеді.</w:t>
      </w:r>
    </w:p>
    <w:bookmarkEnd w:id="1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4" w:id="12"/>
    <w:p>
      <w:pPr>
        <w:spacing w:after="0"/>
        <w:ind w:left="0"/>
        <w:jc w:val="both"/>
      </w:pPr>
      <w:r>
        <w:rPr>
          <w:rFonts w:ascii="Times New Roman"/>
          <w:b w:val="false"/>
          <w:i w:val="false"/>
          <w:color w:val="000000"/>
          <w:sz w:val="28"/>
        </w:rPr>
        <w:t>
      8. Жиналысты шақыруды Ерейментау қаласы, ауылдар және ауылдық округтердің әкімдері немесе ол уәкілеттік берген адамдар ашады.</w:t>
      </w:r>
    </w:p>
    <w:bookmarkEnd w:id="1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5" w:id="13"/>
    <w:p>
      <w:pPr>
        <w:spacing w:after="0"/>
        <w:ind w:left="0"/>
        <w:jc w:val="both"/>
      </w:pPr>
      <w:r>
        <w:rPr>
          <w:rFonts w:ascii="Times New Roman"/>
          <w:b w:val="false"/>
          <w:i w:val="false"/>
          <w:color w:val="000000"/>
          <w:sz w:val="28"/>
        </w:rPr>
        <w:t>
      9. Жиналыстың күн тәртібін Ерейментау қаласы, ауылдар және ауылдық округтер әкімі аппараттары жиналыс мүшелері, тиісті аумақтың әкімі енгізген ұсыныстар негізінде қалыптастырады.</w:t>
      </w:r>
    </w:p>
    <w:bookmarkEnd w:id="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6" w:id="14"/>
    <w:p>
      <w:pPr>
        <w:spacing w:after="0"/>
        <w:ind w:left="0"/>
        <w:jc w:val="both"/>
      </w:pPr>
      <w:r>
        <w:rPr>
          <w:rFonts w:ascii="Times New Roman"/>
          <w:b w:val="false"/>
          <w:i w:val="false"/>
          <w:color w:val="000000"/>
          <w:sz w:val="28"/>
        </w:rPr>
        <w:t>
      10. Жиналысты шақыруға олардың мәселелері онда қаралатын Ерейментау аудандық мәслихатының депутаттары, Ерейментау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4"/>
    <w:p>
      <w:pPr>
        <w:spacing w:after="0"/>
        <w:ind w:left="0"/>
        <w:jc w:val="both"/>
      </w:pPr>
      <w:r>
        <w:rPr>
          <w:rFonts w:ascii="Times New Roman"/>
          <w:b w:val="false"/>
          <w:i w:val="false"/>
          <w:color w:val="000000"/>
          <w:sz w:val="28"/>
        </w:rPr>
        <w:t>
      Осы тармақтың бірінші бөлігінде көрсетіліп шақырылған адамдар жиналыстың мүшелері болып табылмайды және шешімдерді қабылдау кезінде дауыс беруге қатыспайды.</w:t>
      </w:r>
    </w:p>
    <w:bookmarkStart w:name="z17" w:id="1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8" w:id="1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6"/>
    <w:bookmarkStart w:name="z19"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Ерейментау қаласы, ауылдар және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Ерейментау қаласы, ауылдар және ауылдық округтер әкімдеріне беріледі.</w:t>
      </w:r>
    </w:p>
    <w:p>
      <w:pPr>
        <w:spacing w:after="0"/>
        <w:ind w:left="0"/>
        <w:jc w:val="both"/>
      </w:pPr>
      <w:r>
        <w:rPr>
          <w:rFonts w:ascii="Times New Roman"/>
          <w:b w:val="false"/>
          <w:i w:val="false"/>
          <w:color w:val="000000"/>
          <w:sz w:val="28"/>
        </w:rPr>
        <w:t>
      Ерейментау қаласы, ауылдар және ауылдық округтер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Ерейментау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Ерейментау аудандық мәслихатының 19.07.2021 </w:t>
      </w:r>
      <w:r>
        <w:rPr>
          <w:rFonts w:ascii="Times New Roman"/>
          <w:b w:val="false"/>
          <w:i w:val="false"/>
          <w:color w:val="000000"/>
          <w:sz w:val="28"/>
        </w:rPr>
        <w:t>№ 7С-8/3-21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13.Жиналыс қабылдаған шешімдерді Ерейментау қаласы, ауылдар және ауылдық округтер әкімдері бес жұмыс күнінен аспайтын мерзімде қарайды.</w:t>
      </w:r>
    </w:p>
    <w:bookmarkEnd w:id="18"/>
    <w:p>
      <w:pPr>
        <w:spacing w:after="0"/>
        <w:ind w:left="0"/>
        <w:jc w:val="both"/>
      </w:pPr>
      <w:r>
        <w:rPr>
          <w:rFonts w:ascii="Times New Roman"/>
          <w:b w:val="false"/>
          <w:i w:val="false"/>
          <w:color w:val="000000"/>
          <w:sz w:val="28"/>
        </w:rPr>
        <w:t xml:space="preserve">
      Ерейментау қаласы, ауылдар және ауылдық округтер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Ерейментау қаласы, ауылдар және ауылдық округтер әкімдері келіспеушілігін тудырған мәселелерді шешу мүмкін болмаған жағдайда, мәселені жоғары тұрған әкім Ерейментау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Ерейментау аудандық мәслихатының 19.07.2021 </w:t>
      </w:r>
      <w:r>
        <w:rPr>
          <w:rFonts w:ascii="Times New Roman"/>
          <w:b w:val="false"/>
          <w:i w:val="false"/>
          <w:color w:val="000000"/>
          <w:sz w:val="28"/>
        </w:rPr>
        <w:t>№ 7С-8/3-21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14. Ерейментау қаласы, ауылдар және ауылдық округтері әкімі аппараттары Ерейментау қаласы, ауылдар және ауылдық округтер әкімдерінің жиналыс шешімдерін қарау нәтижелерін бес жұмыс күн ішінде жиналыстың мүшелеріне жеткізеді.</w:t>
      </w:r>
    </w:p>
    <w:bookmarkEnd w:id="19"/>
    <w:bookmarkStart w:name="z22" w:id="2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Ерейментау қаласы, ауылдар және ауылдық округтердің әкімдері мақұлдаған шешімдердің орындалуын қамтамасыз етеді.</w:t>
      </w:r>
    </w:p>
    <w:bookmarkEnd w:id="20"/>
    <w:bookmarkStart w:name="z23" w:id="21"/>
    <w:p>
      <w:pPr>
        <w:spacing w:after="0"/>
        <w:ind w:left="0"/>
        <w:jc w:val="both"/>
      </w:pPr>
      <w:r>
        <w:rPr>
          <w:rFonts w:ascii="Times New Roman"/>
          <w:b w:val="false"/>
          <w:i w:val="false"/>
          <w:color w:val="000000"/>
          <w:sz w:val="28"/>
        </w:rPr>
        <w:t>
      16. Жиналысты шақыруда қабылданған шешімдерді Ерейментау қаласы, ауылдар және ауылдық округтер әкімі аппараттары бұқаралық ақпарат құралдары арқылы немесе өзге де тәсілдермен таратады.</w:t>
      </w:r>
    </w:p>
    <w:bookmarkEnd w:id="21"/>
    <w:bookmarkStart w:name="z24" w:id="2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2"/>
    <w:bookmarkStart w:name="z25" w:id="2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3"/>
    <w:bookmarkStart w:name="z26" w:id="2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Ерейментау ауданының әкіміне немесе жиналыстың шешімін орындауға жауапты лауазымды адамның жоғары тұрған басшыларына жолдайды.</w:t>
      </w:r>
    </w:p>
    <w:bookmarkEnd w:id="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Ерейментау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