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d686" w14:textId="ef3d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2017 жылғы 22 желтоқсандағы № 6С-18/2-17 "2018-2020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2018 жылғы 29 мамырдағы № 6С-25/2-18 шешімі. Ақмола облысының Әділет департаментінде 2018 жылғы 18 маусымда № 6678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2017 жылғы 22 желтоқсандағы № 6С-18/2-17 "2018-2020 жылдарға арналған аудандық бюджет туралы" (Нормативтік құқықтық актілерді мемлекеттік тіркеу тізілімінде № 6326 болып тіркелген, аудандық "Ереймен" газетінде 2018 жылғы 20 қаңтарда, аудандық "Ерейментау" газетінде 2018 жылғы 20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2018–2020 жылдарға арналған аудандық бюджет 1, 2 және 3-қосымшаларға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4 259 876,7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1 023 512,0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1 747,0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3 201 117,7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4 279 889,5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55 023,4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61 328,0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6 304,6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- 75 036,2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75 036,2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Е.Биекенов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мамыр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6С-25/2-18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6С-18/2-17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968"/>
        <w:gridCol w:w="624"/>
        <w:gridCol w:w="6520"/>
        <w:gridCol w:w="35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4 259 876,7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1 023 512,0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323 994,0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323 994,0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590 952,0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575 072,0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10 131,0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90 850,0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16 673,0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3 201 117,7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3 201 117,7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3 201 117,7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144"/>
        <w:gridCol w:w="1144"/>
        <w:gridCol w:w="6069"/>
        <w:gridCol w:w="3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4 279 889,5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294 601,0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17 313,0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17 313,0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78 452,0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78 452,0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104 305,0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103 005,0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33 405,0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61 126,0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2 346 706,6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2 281 292,6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1 733 612,0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39 656,0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186 466,0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177 031,0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55 386,0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55 386,0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210 131,8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204 958,8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29 078,0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52 831,3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30 475,5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23 439,0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7 439,0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423 907,8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104,0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88 371,8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88 004,8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187 679,0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187 679,0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мұқтаждықтары үшін жер учаскелерін алу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541 315,0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139 744,0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80 406,0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42 873,0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ішкі саясат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167 146,0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126 891,0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15 538,0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94 363,0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59 000,0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инфрақұрылымды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 сыйақылар мен басқа да төлемдерді төлеу жөніндегі жергілікті атқарушы органдардың борышына қызмет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192 982,3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192 982,3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6 065,3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54 694,0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55 023,4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-75 036,2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75 036,2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61 328,0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6 304,6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20 012,8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20 012,8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6С-25/2-18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6С-18/2-17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9"/>
        <w:gridCol w:w="4071"/>
      </w:tblGrid>
      <w:tr>
        <w:trPr>
          <w:trHeight w:val="30" w:hRule="atLeast"/>
        </w:trPr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931 050,7</w:t>
            </w:r>
          </w:p>
        </w:tc>
      </w:tr>
      <w:tr>
        <w:trPr>
          <w:trHeight w:val="30" w:hRule="atLeast"/>
        </w:trPr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581 050,7</w:t>
            </w:r>
          </w:p>
        </w:tc>
      </w:tr>
      <w:tr>
        <w:trPr>
          <w:trHeight w:val="30" w:hRule="atLeast"/>
        </w:trPr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ветеринария бөлімі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106 163,0</w:t>
            </w:r>
          </w:p>
        </w:tc>
      </w:tr>
      <w:tr>
        <w:trPr>
          <w:trHeight w:val="30" w:hRule="atLeast"/>
        </w:trPr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өткізуге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94 363,0</w:t>
            </w:r>
          </w:p>
        </w:tc>
      </w:tr>
      <w:tr>
        <w:trPr>
          <w:trHeight w:val="30" w:hRule="atLeast"/>
        </w:trPr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11 800,0</w:t>
            </w:r>
          </w:p>
        </w:tc>
      </w:tr>
      <w:tr>
        <w:trPr>
          <w:trHeight w:val="30" w:hRule="atLeast"/>
        </w:trPr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201 549,6</w:t>
            </w:r>
          </w:p>
        </w:tc>
      </w:tr>
      <w:tr>
        <w:trPr>
          <w:trHeight w:val="30" w:hRule="atLeast"/>
        </w:trPr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қаласының "№ 2 орта мектеп-лицей" коммуналдық мемлекеттік мекемесінің ғимаратын күрделі жөндеу (нәтижелі жұмыспен қамтуды және жаппай кәсіпкерлікті дамыту бағдарламасы шеңберінде)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102 149,0</w:t>
            </w:r>
          </w:p>
        </w:tc>
      </w:tr>
      <w:tr>
        <w:trPr>
          <w:trHeight w:val="30" w:hRule="atLeast"/>
        </w:trPr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қаласындағы "№ 2 орта мектеп-лицей" коммуналдық мемлекеттік мекемесіне (мектеп жанындағы интернат) күрделі жөндеу (нәтижелі жұмыспен қамтуды және жаппай кәсіпкерлікті дамыту бағдарламасы шеңберінде)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65 453,0</w:t>
            </w:r>
          </w:p>
        </w:tc>
      </w:tr>
      <w:tr>
        <w:trPr>
          <w:trHeight w:val="30" w:hRule="atLeast"/>
        </w:trPr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объектілері үшін мектеп автобустарын сатып алу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14 281,0</w:t>
            </w:r>
          </w:p>
        </w:tc>
      </w:tr>
      <w:tr>
        <w:trPr>
          <w:trHeight w:val="30" w:hRule="atLeast"/>
        </w:trPr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арналған оқулықтарды сатып алуға және жеткізуге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14 267,0</w:t>
            </w:r>
          </w:p>
        </w:tc>
      </w:tr>
      <w:tr>
        <w:trPr>
          <w:trHeight w:val="30" w:hRule="atLeast"/>
        </w:trPr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және қалалық мектептерді Wi-Fi желілерімен жабдықтауға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5 399,6</w:t>
            </w:r>
          </w:p>
        </w:tc>
      </w:tr>
      <w:tr>
        <w:trPr>
          <w:trHeight w:val="30" w:hRule="atLeast"/>
        </w:trPr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112 004,8</w:t>
            </w:r>
          </w:p>
        </w:tc>
      </w:tr>
      <w:tr>
        <w:trPr>
          <w:trHeight w:val="30" w:hRule="atLeast"/>
        </w:trPr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қаласының көше-жол жүйесінің ағымдағы жөндеуіне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 сатып алуға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43 004,8</w:t>
            </w:r>
          </w:p>
        </w:tc>
      </w:tr>
      <w:tr>
        <w:trPr>
          <w:trHeight w:val="30" w:hRule="atLeast"/>
        </w:trPr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145 090,0</w:t>
            </w:r>
          </w:p>
        </w:tc>
      </w:tr>
      <w:tr>
        <w:trPr>
          <w:trHeight w:val="30" w:hRule="atLeast"/>
        </w:trPr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қаласының мәдениет үйінің ғимаратын күрделі жөндеу (нәтижелі жұмыспен қамтуды және жаппай кәсіпкерлікті дамыту бағдарламасы шеңберінде)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145 090,0</w:t>
            </w:r>
          </w:p>
        </w:tc>
      </w:tr>
      <w:tr>
        <w:trPr>
          <w:trHeight w:val="30" w:hRule="atLeast"/>
        </w:trPr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16 243,3</w:t>
            </w:r>
          </w:p>
        </w:tc>
      </w:tr>
      <w:tr>
        <w:trPr>
          <w:trHeight w:val="30" w:hRule="atLeast"/>
        </w:trPr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10 459,0</w:t>
            </w:r>
          </w:p>
        </w:tc>
      </w:tr>
      <w:tr>
        <w:trPr>
          <w:trHeight w:val="30" w:hRule="atLeast"/>
        </w:trPr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 үшін тұрғын үйді жалдау (жалға алу) бойынша шығындарды өтеу бойынша субсидияға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2 176,8</w:t>
            </w:r>
          </w:p>
        </w:tc>
      </w:tr>
      <w:tr>
        <w:trPr>
          <w:trHeight w:val="30" w:hRule="atLeast"/>
        </w:trPr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іске асыруға грант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3 607,5</w:t>
            </w:r>
          </w:p>
        </w:tc>
      </w:tr>
      <w:tr>
        <w:trPr>
          <w:trHeight w:val="30" w:hRule="atLeast"/>
        </w:trPr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</w:t>
            </w:r>
          </w:p>
        </w:tc>
      </w:tr>
      <w:tr>
        <w:trPr>
          <w:trHeight w:val="30" w:hRule="atLeast"/>
        </w:trPr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</w:t>
            </w:r>
          </w:p>
        </w:tc>
      </w:tr>
      <w:tr>
        <w:trPr>
          <w:trHeight w:val="30" w:hRule="atLeast"/>
        </w:trPr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Ерейментау қаласында бассейні бар дене шынықтыру-сауықтыру кешенінің жобалау-сметалық құжаттамасын әзірлеу, мемлекеттік сараптама, құрылысы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