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84d9" w14:textId="70c8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Ерейментау ауданының аумағында жергілікті ауқымда табиғи сипаттағы төтенше жағдайды жариялау туралы" Ақмола облысы Ерейментау ауданы әкімінің 2018 жылғы 23 қаңтардағы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әкімінің 2018 жылғы 15 маусымдағы № 05 шешімі. Ақмола облысының Әділет департаментінде 2018 жылғы 11 шілдеде № 6721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2016 жылғы 6 сәуірдегі Қазақстан Республикасының Заңдарына сәйкес Ерейментау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Ерейментау ауданының аумағында жергілікті ауқымда табиғи сипаттағы төтенше жағдайды жариялау туралы" Ақмола облысы Ерейментау ауданы әкімінің 2018 жылғы 23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6372 тіркелді, 2018 жылғы 1 ақпанда Қазақстан Республикасы нормативтiк құқықтық актiлерiнiң эталондық бақылау банкiнде жарияланды)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А.А.Манадыровқа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