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41767" w14:textId="2a417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аудандық мәслихатының 2018 жылғы 12 қаңтарындағы № 6С-19/2-18 "Ерейментау ауданы бойынша 2018 - 2019 жылдарға арналған жайылымдарды басқару және оларды пайдалану жөніндегі жоспарды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аудандық мәслихатының 2018 жылғы 10 шілдедегі № 6С-27/2-18 шешімі. Ақмола облысының Әділет департаментінде 2018 жылғы 16 шілдеде № 6727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Ерейментау аудандық мәслихатының "Ерейментау ауданы бойынша 2018 - 2019 жылдарға арналған жайылымдарды басқару және оларды пайдалану жөніндегі жоспарды бекіту туралы" 2018 жылғы 12 қаңтарындағы № 6С-19/2-18 (Нормативтік құқықтық актілерді мемлекеттік тіркеу тізілімінде № 6371 болып тіркелген, аудандық "Ереймен" газетінде 2018 жылғы 7 ақпанында, аудандық "Ерейментау" газетінде 2018 жылғы 7 ақпанында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Ақмола облысының Әдiлет департаментiнде мемлекеттiк тiркелген күнінен бастап күшiне енедi және ресми жарияланған күнінен бастап қолданысқа енгiзiледi.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Е.Биекенов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В.Радченко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шілде 2018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