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f411" w14:textId="4c0f4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әкімдігінің 2017 жылғы 06 желтоқсандағы № а-12/422 "Ерейментау ауданы аумағында стационарлық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2018 жылғы 27 қарашадағы № а-11/415 қаулысы. Ақмола облысының Әділет департаментінде 2018 жылғы 6 желтоқсанда № 6901 болып тіркелді. Күші жойылды - Ақмола облысы Ерейментау ауданы әкімдігінің 2019 жылғы 25 қарашадағы № а-11/415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ауданы әкімдігінің 25.11.2019 </w:t>
      </w:r>
      <w:r>
        <w:rPr>
          <w:rFonts w:ascii="Times New Roman"/>
          <w:b w:val="false"/>
          <w:i w:val="false"/>
          <w:color w:val="ff0000"/>
          <w:sz w:val="28"/>
        </w:rPr>
        <w:t>№ а-11/415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туралы", 2004 жылғы 12 сәуірдегі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Заңдарына сәйкес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әкімдігінің "Ерейментау ауданы аумағында стационарлық емес сауда объектілерін орналастыру орындарын бекіту туралы" 2017 жылғы 06 желтоқсандағы № а-12/422 (Нормативтік құқықтық актілерді мемлекеттік тіркеу тізілімінде № 6232 тіркелді, 2017 жылғы 26 желтоқсандағы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Ерейментау ауданы аумағында стационарлық емес сауда объектілерін </w:t>
      </w:r>
      <w:r>
        <w:rPr>
          <w:rFonts w:ascii="Times New Roman"/>
          <w:b w:val="false"/>
          <w:i w:val="false"/>
          <w:color w:val="000000"/>
          <w:sz w:val="28"/>
        </w:rPr>
        <w:t>орналастыру 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А.Е.Әлжановқа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министрлігі Қоғамдық денсаулық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сақтау комитетінің Ақмола облысы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департаментінің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қоғамдық денсаулық сақтау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М.М.Бейсенова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Ж.А.Түбеков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Ішкі 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полиция департаменті Ерейментау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полиция бөлімі"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К.Т.Сыздықов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қараша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а-11/415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6"/>
        <w:gridCol w:w="9724"/>
      </w:tblGrid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орналасқан жері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Абылайхан көшесі, № 152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Талғат Мұсабаев көшесі, № 13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Абай Құнанбаев көшесі, № 162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Зеленый хутор көшесі, № 19 үйдің маңында, дөңес көпір аймағында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Шоқан Уәлиханов көшесі, № 35 үйдің маңында, "Қазақтелеком" акционерлік қоғамының ғимаратына қарсы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Абылайхан көшесі, № 95"А"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Абай Құнанбаев көшесі, "Сары-Арқа" базарының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қаласы, қалалық саябағы аумағында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қаласы, Абай Құнанбаев көшесі, № 133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ауылы, Тәуелсіздік көшесі, № 13/1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Еркіншілік ауылы, Жүніс Хамзеұлы көшесі, № 61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ауылы, Достық көшесі, ауыл клубының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ауылы, Сәкен Сейфуллин атындағы көшесі № 1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ауылы, Тың игерушілер көшесі, № 27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ауылы, Тұрсынбай Биімжанов атындағы көшесі, № 22/1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ауыл, Алаш орда көшесі, № 25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ауылы, Алаш көшесі, ауыл клубының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Өлеңті ауылы, Қапбас Жаниев атындағы көшесі, № 12 үйдің маңында 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ауылы, Қаркен Ахметов атындағы көшесі, № 9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ауылы, Иллиадор Поморцев атындағы көшесі, саябақтың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Ыбрай Алтынсарин атындағы көшесі, № 18/1 үйдің маңында</w:t>
            </w:r>
          </w:p>
        </w:tc>
      </w:tr>
      <w:tr>
        <w:trPr>
          <w:trHeight w:val="30" w:hRule="atLeast"/>
        </w:trPr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ауылы, Жәнібеков Құрмаш атындағы көшесі, № 23 үйдің маңында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