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3b41" w14:textId="6c73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Ерейментау аудандық мәслихатының 2018 жылғы 24 желтоқсандағы № 6С-34/5-18 шешімі. Ақмола облысының Әділет департаментінде 2018 жылғы 25 желтоқсанда № 6966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Ерейментау аудандық мәслихатының 23.08.2019 </w:t>
      </w:r>
      <w:r>
        <w:rPr>
          <w:rFonts w:ascii="Times New Roman"/>
          <w:b w:val="false"/>
          <w:i w:val="false"/>
          <w:color w:val="000000"/>
          <w:sz w:val="28"/>
        </w:rPr>
        <w:t>№ 6С-42/3-19</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