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cf28" w14:textId="150c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Еңбекшілдер аудандық мәслихатының 2017 жылғы 23 желтоқсандағы № С-18/2 "2018-2020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2018 жылғы 27 ақпандағы № С-20/2 шешімі. Ақмола облысының Әділет департаментінде 2018 жылғы 15 наурызда № 6469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2017 жылғы 13 желтоқсандағы № 605 "Ақмола облысының Еңбекшілдер ауданын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Еңбекшілдер аудандық мәслихатының 2017 жылғы 23 желтоқсандағы № С-18/2 "2018 - 2020 жылдарға арналған аудандық бюджет туралы" (Нормативтік құқықтық актілерді мемлекеттік тіркеу тізілімінде № 6303 тіркелген, 2018 жылдың 13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2008 жылғы 4 желтоқсандағы Бюджет кодексінің 9 бабының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1) тармақшасына сәйкес, Біржан сал ауданының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3 421 278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1 082 722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2 335 386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3 538 411,9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10 532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- 127 665,9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127 665,9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 жылға арналған аудандық бюджет түсімдерінің құрамында 6 қосымшаға сәйкес облыстық бюджеттен нысаналы трансферттердің қарастырылғаны ескерілсін.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сомаларын бөлу Біржан сал ауданы әкімдігінің қаулысымен белгіленеді.";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2018 жылға арналған аудандық бюджетте 2018 жылдың 1 қаңтарына жинақталған 117 133,9 мың теңге сомасындағы бюджеттік қаражаттардың бос қалдықтары пайдаланылатынын ескерілсін.";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 Біржан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А.Қиықов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ақпан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С-20/2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№ 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3421278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3538411,9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360402,2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83521,7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159238,3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2231418,6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137722,6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145460,5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155984,6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-127665,9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С-20/2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№ 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басқада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№ 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874"/>
        <w:gridCol w:w="874"/>
        <w:gridCol w:w="5896"/>
        <w:gridCol w:w="37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590"/>
        <w:gridCol w:w="1244"/>
        <w:gridCol w:w="1244"/>
        <w:gridCol w:w="5753"/>
        <w:gridCol w:w="25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дейiнгі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37896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66903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36221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жылғы аудандық бюджеттің орындалу барысында секвестрленуге жатпайтын аудандық бюджет бағдарламаларының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2620"/>
        <w:gridCol w:w="2620"/>
        <w:gridCol w:w="3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білім беру бөлімі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№ 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бюджеттен берілетін нысаналы трансферттер мен кредиттер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6"/>
        <w:gridCol w:w="5654"/>
      </w:tblGrid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63732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49302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кезеңінде негізгі қызметкерді алмастырғаны үшін мұғалімдерге қосымша ақы төлеуге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жұмыспен қамту және әлеуметтік бағдарламалар бөлімі 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47196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мамандарына қызмет көрсетуге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орталықтарына әлеуметтік жұмыс жөніндегі консультанттар мен ассистенттер енгізуге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әлеуметтік тапсырысты орналастыруға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көбейтуге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6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№ 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облыстық бюджеттен берілетін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9"/>
        <w:gridCol w:w="5241"/>
      </w:tblGrid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482058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122058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 үшін блокты-модульдік қазандық сатып алуға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мектеп автобустарын сатып алуға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бойынша шығындарды өтеуге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мерзімдік кәсіби оқытуды іске асыруға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49849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ауыратын санитарлық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Эпизиоотияға қарсы іс-шараларды жүргізуге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47749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 және автомобильдер жолдары бөлімі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қаласында көше-жол жүйесінің ағымдағы жөндеуі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  <w:tr>
        <w:trPr>
          <w:trHeight w:val="30" w:hRule="atLeast"/>
        </w:trPr>
        <w:tc>
          <w:tcPr>
            <w:tcW w:w="7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 ауылында 80 орынды орта мектебінің құрылысы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№ 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 бағдарламалары бойынша шығындар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33"/>
        <w:gridCol w:w="1403"/>
        <w:gridCol w:w="1403"/>
        <w:gridCol w:w="4363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207265,3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159238,3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ауылдар және ауылдық округтер бойынша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1"/>
        <w:gridCol w:w="2238"/>
        <w:gridCol w:w="1779"/>
        <w:gridCol w:w="1779"/>
        <w:gridCol w:w="1472"/>
        <w:gridCol w:w="1780"/>
        <w:gridCol w:w="1781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ақпандағы № С-20/2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23 желтоқсандағы № С-18/2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трансферттері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9383"/>
      </w:tblGrid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Аңғалбатыр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Еңбекшілдер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Заозерный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Краснофлот ауылы</w:t>
            </w:r>
          </w:p>
        </w:tc>
        <w:tc>
          <w:tcPr>
            <w:tcW w:w="9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