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c9d3" w14:textId="982c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әкімдігінің 2018 жылғы 28 наурыздағы № а-3/125 қаулысы. Ақмола облысының Әділет департаментінде 2018 жылғы 11 сәуірде № 6536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 бабының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2018 жылға арналған мектепке дейінгі тәрбие мен оқытуға мемлекеттік 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аталған мәселеге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2018 жылдың 1 қаңтарынан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28 "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954"/>
        <w:gridCol w:w="2533"/>
        <w:gridCol w:w="867"/>
        <w:gridCol w:w="2872"/>
        <w:gridCol w:w="2873"/>
      </w:tblGrid>
      <w:tr>
        <w:trPr>
          <w:trHeight w:val="30" w:hRule="atLeast"/>
        </w:trPr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ұйымының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мектеп жанындағы шағын орталық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"Күншуақ" балабақшасы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"Әйгөлек" балабақшасы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балабақшасы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2"/>
        <w:gridCol w:w="370"/>
        <w:gridCol w:w="1651"/>
        <w:gridCol w:w="1365"/>
        <w:gridCol w:w="1365"/>
        <w:gridCol w:w="1794"/>
        <w:gridCol w:w="370"/>
        <w:gridCol w:w="1795"/>
        <w:gridCol w:w="1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бір айға арналған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мектеп жанындағы шағын орталық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жарты күн болатын мектеп жанындағы шағын орталық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мектеп жанындағы шағын орталық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25719,17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60132,88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50881,25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