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e7bb" w14:textId="237e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Біржан сал ауданы мәслихатының 2018 жылғы 25 желтоқсандағы № С-34/3 шешімі. Ақмола облысының Әділет департаментінде 2018 жылғы 26 желтоқсанда № 6972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Біржан сал ауданы мәслихатының 09.09.2019 </w:t>
      </w:r>
      <w:r>
        <w:rPr>
          <w:rFonts w:ascii="Times New Roman"/>
          <w:b w:val="false"/>
          <w:i w:val="false"/>
          <w:color w:val="000000"/>
          <w:sz w:val="28"/>
        </w:rPr>
        <w:t>№ С-42/2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ресми жарияланған күнінен бастап қолданысқа енгізіледі және 2019 жылдың 1 қаңтарынан бастап туындаған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С.Ақышев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