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80af" w14:textId="4038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Біржан сал ауданы Донской ауылдық округінің Невский ауылында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Донской ауылдық округі әкімінің 2018 жылғы 27 тамыздағы № 3 шешімі. Ақмола облысының Әділет департаментінде 2018 жылғы 17 қыркүйекте № 6781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2018 жылғы 18 сәуірдегі қорытындысы негізіңде Донской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Біржан сал ауданы Донской ауылдық округінің Невский ауылында көшелер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Майская көшесі Қабанбай батыр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Строительная көшесі Мұхтар Әуезов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Ленин көшесі Сәкен Сейфуллин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Первомайская көшесі Керей мен Жәнібек хандар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Советская көшесі Біржан сал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Ленинградская көшесі Құрманғазы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Садовая көшесі Жамбыл Жабаев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Целинная көшесі Қазыбек би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Донской 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Ж.Әубакіров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