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0b7e" w14:textId="f2f0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2017 жылғы 22 желтоқсандағы № 22/2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2018 жылғы 15 ақпандағы № 25/2 шешімі. Ақмола облысының Әділет департаментінде 2018 жылғы 26 ақпанда № 6428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"2018-2020 жылдарға арналған аудандық бюджет туралы" 2017 жылғы 22 желтоқсандағы № 22/2 (Нормативтік құқықтық актілерді мемлекеттік тіркеу тізілімінде № 6298 тіркелген, 2018 жылғы 16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3779361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710892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11336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3050695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3803010,4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2003641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2007215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(-2027290,4)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2027290,4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ақпан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692"/>
        <w:gridCol w:w="7231"/>
        <w:gridCol w:w="2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3779361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4"/>
        <w:gridCol w:w="1154"/>
        <w:gridCol w:w="6118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3803010,4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2384697,4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2359220,4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14550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1688641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2003641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-2027290,4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2027290,4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