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eb7" w14:textId="e2f2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22 желтоқсандағы № 22/2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4 сәуірдегі № 28/2 шешімі. Ақмола облысының Әділет департаментінде 2018 жылғы 17 сәуірде № 6552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"2018-2020 жылдарға арналған аудандық бюджет туралы" 2017 жылғы 22 желтоқсандағы № 22/2 (Нормативтік құқықтық актілерді мемлекеттік тіркеу тізілімінде № 6298 тіркелген, 2018 жылғы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3845275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710892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3116609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3868924,4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2003641,4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2007215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(-2027290,8)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2027290,8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 жылы бюджеттік кредиттер бойынша негізгі қарызды өтеу 3573,6 мың теңге сомасында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3868924,4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2359220,4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8"/>
        <w:gridCol w:w="5292"/>
      </w:tblGrid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2058532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құрылысына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1"/>
        <w:gridCol w:w="5029"/>
      </w:tblGrid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669305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669305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175179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149491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жұмыспен қамту және әлеуметтік бағдарламалар бөлімі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субсидиясына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сатып алуға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футбол алаңына жасанды жабылуларды, көрермендер үшін орындарды әзірлеуге және орнатуға, стадион аумақтарын абаттандыруға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