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cb41" w14:textId="88ec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2017 жылғы 25 желтоқсандағы № 23/3 "Есіл ауданы бойынша 2018-2019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28 сәуірдегі № 29/4 шешімі. Ақмола облысының Әділет департаментінде 2018 жылғы 4 мамырда № 6604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 бойынша 2018-2019 жылдарға арналған жайылымдарды басқару және оларды пайдалану жөніндегі жоспарды бекіту туралы" 2017 жылғы 25 желтоқсандағы № 23/3 (Нормативтік құқықтық актілерді мемлекеттік тіркеу тізілімінде № 6262 тіркелген, 2018 жылғы 12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сәуір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