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43aa" w14:textId="ef24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2018 жылғы 28 сәуірдегі № 29/3 шешімі. Ақмола облысының Әділет департаментінде 2018 жылғы 15 мамырда № 6617 болып тіркелді. Күші жойылды - Ақмола облысы Есіл аудандық мәслихатының 2021 жылғы 13 мамырдағы № 6/5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13.05.2021 </w:t>
      </w:r>
      <w:r>
        <w:rPr>
          <w:rFonts w:ascii="Times New Roman"/>
          <w:b w:val="false"/>
          <w:i w:val="false"/>
          <w:color w:val="ff0000"/>
          <w:sz w:val="28"/>
        </w:rPr>
        <w:t>№ 6/5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Есіл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халқының саны екі мың адамнан көп аудандық маңызы бар қала, ауылдық округ үшін ресми жарияланған күнінен бастап, халқының саны екі мың адам және одан аз ауылдық округтері, ауылдары және кенті үшін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Б.Мұхаметжанов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28 сәуірдегі</w:t>
            </w:r>
            <w:r>
              <w:br/>
            </w:r>
            <w:r>
              <w:rPr>
                <w:rFonts w:ascii="Times New Roman"/>
                <w:b w:val="false"/>
                <w:i w:val="false"/>
                <w:color w:val="000000"/>
                <w:sz w:val="20"/>
              </w:rPr>
              <w:t>№ 29/3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Ақмола облысы Есіл ауданының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Ақмола облысы Есіл ауданының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(бұдан әрі – ауыл) аудан, қала, ауылдық округ, кент және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регламентін Есіл аудандық мәслихаты бекітеді.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аудандық маңызы бар қала, ауыл, ауылдық округ, кент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аудандық маңызы бар қала, ауыл, ауылдық округ, кент әкімі аппаратының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аудандық маңызы бар қала, ауыл, ауылдық округ, кент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аудандық маңызы бар қала, ауыл, ауылдық округ, кенттің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аудандық маңызы бара қала, ауыл, ауылдық округ, кент әкімін сайлауды өткізуге Есіл аудандық мәслихатына одан әрі ұсыну үшін аудандық маңызы бар қала, ауыл, ауылдық округ, кент әкімінің қызметіне Есіл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аудандық маңызы бар қала, ауыл, ауылдық округ, кенттің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аудандық маңызы бар қала, ауыл, ауылдық округ,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кент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Есіл аудандық мәслихатының депутаттары, Есіл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 ауылдық округ, кент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аудандық маңызы бар қала, ауыл, ауылдық округ, кент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Аудандық маңызы бар қала, ауыл, ауылдық округ, кент әкімінің келіспеушілігін тудырған мәселелерді шешу мүмкін болмаған жағдайда, мәселені Есіл ауданының әкімі Есіл аудандық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Аудандық маңызы бар қала, ауыл, ауылдық округ, кент әкімі аппараты аудандық маңызы бар қала, ауыл, ауылдық округ, кент әкімнің жиналыс шешімдерін қарау нәтижелерін бес жұмыс күні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кент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кент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Есіл ауданының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Есіл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