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1e0fa" w14:textId="f61e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2018 жылғы 7 желтоқсандағы № 40/2 шешімі. Ақмола облысының Әділет департаментінде 2018 жылғы 10 желтоқсанда № 6913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Есіл аудандық мәслихатының 31.07.2019 </w:t>
      </w:r>
      <w:r>
        <w:rPr>
          <w:rFonts w:ascii="Times New Roman"/>
          <w:b w:val="false"/>
          <w:i w:val="false"/>
          <w:color w:val="000000"/>
          <w:sz w:val="28"/>
        </w:rPr>
        <w:t>№ 54/3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Г.Кәрімова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желтоқсан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