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cc10" w14:textId="776c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әкімінің 2018 жылғы 12 желтоқсандағы № 62 шешімі. Ақмола облысының Әділет департаментінде 2018 жылғы 13 желтоқсанда № 6923 болып тіркелді. Күші жойылды - Ақмола облысы Есіл ауданы әкімінің 2021 жылғы 18 маусымдағы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ауданы әкімінің 18.06.2021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қыркүйегіндегі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ауданының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Есіл ауданы әкімінің келесі шешімдерінің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Есіл ауданы әкімінің "Есіл ауданының сайлау учаскелерін құру туралы" 2015 жылғы 18 қарашадағы № 19 (Нормативтік құқықтық актілерді мемлекеттік тіркеу тізілімінде № 5099 тіркелген, "Әділет ақпараттық-құқықтық жүйесінде 2015 жылғы 11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Есіл ауданы әкімінің "Есіл ауданы әкімінің 2015 жылғы 18 қарашадағы № 19 "Есіл ауданының сайлау учаскелерін құру туралы" шешіміне өзгерістер енгізу туралы" 2017 жылғы 23 маусымдағы № 23 (Нормативтік құқықтық актілерді мемлекеттік тіркеу тізілімінде № 6039 тіркелген, 2017 жылғы 10 тамызда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Н.Б. Исентаеваға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С.А.Гахов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желтоқсан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аумағындағы сайлау учаскелері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Есіл ауданы әкімінің 14.08.2020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421 сайлау учаскесі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Орналасқан жері: Ақмола облысы, Есіл ауданы, Есіл қаласы, "Ақмола облысы Есіл ауданының білім беру бөлімінің Есіл қалалық № 1 орта мектебі" коммуналдық мемлекеттік мекемесінің ғимараты, Оңтүстік көшесі 1б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көшесі - 1, 2, 3, 4, 5, 7в, 8, 9, 9а, 10, 11, 12, 14, 16, 18, 19, 20, 22, 23, 24, 25, 26, 27, 28, 29, 30, 30а, 31, 32, 32а, 33, 34, 35, 36, 37, 38, 39, 40, 41, 43, 44, 46, 47, 48, 49, 50, 51, 52, 53, 54, 55, 56, 58, 59, 60, 61, 63, 64, 65, 65а, 66, 67, 68, 69, 72, 73, 74, 74а, 75, 76, 76а, 77, 78, 78а, 79, 79а, 80а, 81, 82, 83, 84, 84а, 86, 92;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Қайым Мұхамедханов көшесі -1, 1а, 1г, 2, 2/2, 2а, 2б, 2в, 2г, 3, 4, 4а, 4б, 5, 6, 7, 8, 9, 10, 11, 12, 15, 16, 17, 18, 19, 20, 21, 22, 22а, 24, 25, 26, 27, 29, 31, 33, 35, 37, 39, 45, 47, 49, 51, 55,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Шоқан Уалиханов көшесі - 1, 1а, 2, 2а, 3, 4, 5, 6, 8, 9, 10, 11, 12, 13, 14, 15, 16, 17, 18, 18а, 19, 20, 23, 24, 24а, 25, 25а, 25б, 26, 27, 28, 30, 31, 32, 35а, 35б, 35в, 35г, 35д, 35л, 36а, 37, 37а, 38, 38а, 39, 40, 40а, 42, 42а, 42б, 42в, 42д, 43, 44, 45, 46, 47, 48, 49, 50, 51, 52, 54, 56, 62, 64, 70, 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Баубек Бұлқышев көшесі - 1, 1а, 3, 4, 7, 8, 9, 10, 11, 12, 17, 20, 22, 23, 24, 24б, 25, 26, 28, 29, 32, 33, 35, 35а, 37, 39, 40, 41, 42, 43, 44, 45, 46, 47, 48, 50, 51, 53, 54, 55, 57, 59, 60, 62, 66, 68, 69, 70, 72, 74, 74а, 75, 75а, 76, 77, 78, 78а, 79, 80, 81, 82, 83, 84, 85, 89, 90, 92а, 93, 94, 96, 98, 99, 100, 101, 105, 106, 108, 116, 122, 128, 128а, 130;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 игерушілер көшесі - 1а, 3а, 4, 5, 5а, 6, 7, 7а, 8, 9, 10, 12, 13, 13а, 15, 16, 17, 17а, 17б, 18, 18а, 19, 20, 21, 21а, 21б, 21в, 22, 22а, 22б, 23, 23а, 23б, 24, 24а, 25, 25а, 26, 26а, 27, 28, 29, 30, 31, 32, 33, 34, 35, 36, 36д, 37, 38, 40, 42, 42б, 43, 44, 44а, 44б, 45, 46, 46а, 46б, 47, 49, 50, 51, 51а, 52а, 53, 53а, 54, 55, 56, 57, 58, 59, 60, 61, 62, 63, 64, 65, 66, 66а, 67, 68, 69, 70, 71, 72, 74, 75, 76, 77, 79, 81, 83, 84, 85, 87, 87а, 89, 93;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Ыбырай Алтынсарин көшесі - 1, 2а, 3, 4, 7, 8, 9, 10, 11, 12, 13а, 17, 18, 19, 20, 22, 25, 26, 27, 28, 28а, 29, 30, 32, 33, 34, 35, 35а;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көшесі - 1а, 1б, 2, 2а, 3, 4, 5, 6, 7, 9, 10, 11, 12, 13, 14, 15, 16, 17, 18, 19, 20, 21, 22, 23, 24, 25, 26, 26б, 26в, 26г, 26д, 27, 28, 29, 30, 31, 32, 33, 34, 35, 36, 37, 38, 39, 40, 41, 42, 43, 44, 45, 46, 47, 48, 49, 50, 51, 53, 54, 55, 56, 58, 59, 60, 61, 62, 63, 64, 65;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 даңғылы - 5, 6, 8, 10, 12, 13, 14, 20, 22, 24, 26, 28,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Ақжол көшесі - 8, 16, 18, 20, 22, 24, 26, 28, 30,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Хамит Ерғалиев көшесі - 1, 2б, 3, 4, 7, 9, 10, 16, 17, 18, 18а, 19, 20, 20а, 21, 23, 24, 25, 26, 27, 30, 32, 34, 35, 36, 37, 38, 40, 41, 42, 44, 45, 46, 47,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Жібек жолы көшесі - 1, 1а, 2, 3, 4, 5, 6, 7, 7а, 8, 9, 9а, 10, 12, 13, 14, 15, 16, 16а, 18, 19, 20, 20а, 21, 22, 23, 30,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 көшесі - 1, 2а, 5, 5а, 6, 7, 9, 10а, 11, 13, 13а, 14, 15, 16, 16а, 17, 17а, 18, 18а, 20, 22, 23, 24, 25, 26, 27, 28, 29, 30а, 31, 31а, 32, 33,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Бейбітшілік шағын ауданы - 1, 2, 3, 4, 5, 6, 7, 8, 9, 10, 11, 12, 13, 15а;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Кәукен Кенжетаев көшесі - 2, 3, 4, 5, 6, 7, 8, 9, 10, 10а, 10б, 11, 12, 13, 13а, 14, 15, 16, 17, 19, 20, 21, 22, 23, 24, 25, 26, 28, 30, 31, 32, 34, 35, 36, 38,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Еңбекшілер көшесі - 1, 2, 2а, 2б, 2в, 2г, 2д, 3, 4, 5, 6, 7, 8,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Чапаев көшесі - 1, 2, 3, 4, 5, 7, 8, 9, 9а, 9б, 9в, 9г, 9д, 9е, 9к, 10, 12, 14, 20, 21, 22, 24, 32, 34, 36, 38, 40, 42, 44, 46, 48, 50.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422 сайлау учаскесі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Есіл қаласы, "Ақмола облысы Есіл ауданының білім беру, дене шынықтыру және спорт бөлімінің "Жасөспірімдер шығармашылық үйі" коммуналдық мемлекеттік мекемесінің ғимараты, Мұхтар Әуезов көшесі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- 4а, 10, 12, 14, 25, 25б, 26, 26а, 27, 28, 28а, 30, 30а, 31а, 32, 32а, 34, 39, 43, 44, 46, 46б, 46в, 49, 51, 53, 54, 54а, 55, 56, 56а, 58, 59, 61, 63, 64, 64а, 66, 76, 78, 79, 80, 80а, 80б, 81, 86, 87, 88, 89, 90, 91, 92, 93, 94, 94а, 95, 96, 97, 99, 101, 103, 104, 105, 106, 108,121;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- 21а, 23, 25, 27, 30, 32, 33, 36, 37, 39, 40, 41, 42, 43а, 45, 46, 48, 49, 53, 57, 58, 60, 61,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Ватутина көшесі - 1, 2, 3, 6, 12, 14, 15, 18, 19, 20, 22, 23, 24, 25, 26, 27, 29, 31,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- 3, 5, 6, 7, 8, 9, 10, 11, 12, 13, 14, 15, 16, 17, 18, 18а, 18б, 19, 21, 23, 25, 29, 31,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- 3, 5, 5а, 7, 7а, 11, 13, 17, 20, 23, 23а, 24, 25а, 26, 27, 29, 30, 31, 32, 32/1, 33, 34, 35, 37, 38, 39а, 40, 41, 42, 43, 44, 45, 46, 47, 51, 52, 53, 54, 56, 57, 58, 59, 60, 63, 64, 65, 67, 69, 71, 72, 73, 75, 78, 82, 84,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көшесі - 3, 6, 7, 13, 15, 21, 22, 24, 26, 27, 29, 33, 37,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Мырзашев көшесі - 49, 50, 51, 52, 52а, 53, 54а, 57, 58, 59, 60, 61, 62, 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- 1, 1а, 1б, 1в, 1г, 1д, 2а, 3, 4, 5, 6, 7, 8, 9, 10, 11, 12, 13, 14, 14а, 15, 16, 17, 18, 19, 20, 21, 22, 23, 24, 25, 26, 27, 28, 29, 30, 31, 32, 33, 34, 35, 36, 37, 38, 39, 40, 41, 42, 43, 44, 45, 47, 49, 50, 52, 53, 54, 55, 56/1, 56, 56а, 56б, 57, 59, 60, 61, 63, 65;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Серіков көшесі –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жері: Ақмола облысы, Есіл ауданы, Есіл қаласы,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ғимараты, Гагарин көшесі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 - 1, 2, 2б, 3, 5, 6, 7, 12, 13, 13а, 14, 15, 16, 17, 18, 19, 20, 21, 22, 23, 24а, 24б, 24в, 25, 26, 27, 28, 28а, 30, 31, 32, 33, 34, 34/1, 35, 36, 37а, 38, 39, 41, 41а, 42, 42/1, 43, 44, 46, 47, 48, 48/1, 48/2, 51, 54, 54/1, 54/2, 54/3, 56;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– 1, 2, 3, 5, 6, 7, 8, 9, 10, 12, 13, 14, 15, 16, 17, 18, 19, 21, 23, 24, 25, 28, 29, 30, 31, 35, 37, 39, 42, 43, 46, 48,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 - 1, 1а, 1б, 2, 3, 4, 4а, 5, 5а, 6а, 6б, 7, 7б, 8, 10, 11, 12, 14, 17, 18, 19, 20, 21, 23, 25, 26, 27, 30, 31, 33, 38, 39, 40, 43, 44, 48, 48а, 51,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- 6, 17, 19, 21, 23,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- 5, 18, 20, 22, 23, 29, 30, 30а,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Ишхан Сарибекян көшесі - 3, 5, 5а, 6а, 7, 7а, 9, 15, 15а, 16, 17, 20, 21, 22, 25, 30, 30а, 32, 34, 35, 36, 38, 40, 41, 44, 46, 48, 48а, 50, 56, 58, 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Мырзашев көшесі - 2, 3, 4, 5, 6, 7, 8, 9, 10, 11, 13, 15, 16, 17, 18, 19, 20, 21, 22, 23, 24, 25, 28, 29, 30, 31, 34, 35, 36, 37, 39, 39а, 39б, 40, 41/1, 42, 43, 43а, 43/1, 44, 45, 46, 48.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424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жері: Ақмола облысы, Есіл ауданы, Есіл қаласы, "Ақмола облысы Есіл ауданының білім беру бөлімінің Есіл қалалық Сайлау Серіков атындағы орта мектебі мектеп жанындағы интернатымен" коммуналдық мемлекеттік мекемесінің ғимараты, Дінмұхаммед Қонаев көшесі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- 8, 9, 10, 11, 12, 13, 17, 18, 19, 20, 21, 22, 23, 25, 26, 27, 28, 30, 31, 32, 33, 35, 36, 37, 38, 39, 40, 41, 42, 44, 48, 52, 53, 54, 55, 57, 58, 59, 60, 62, 63, 63а, 64, 65, 67, 68, 70, 71, 71а;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 - 58, 59, 60, 61, 62, 62/1, 63, 64, 65, 66, 67, 68, 69, 69а, 70, 70/1, 71, 72, 73, 74, 75, 76, 77а, 78, 79, 80, 81, 82, 83, 84, 86, 87а, 89, 90, 94, 94а, 94б, 96, 97, 98, 99, 100, 101, 102, 103, 104, 105, 106, 110, 114, 116, 116/1, 118, 118/1, 122/1;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Мырзашев көшесі - 65, 66, 67, 69, 71, 72, 73, 74, 75, 76, 78, 78а,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Самохвалов атындағы шағын ауданы - 1, 2, 3, 4, 5, 6, 7, 8, 9, 10, 11, 12, 13, 14, 15, 16, 17, 18, 19, 20, 21, 22, 23, 24, 28,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шағын ауданы - 1, 2, 3, 4, 5, 6, 7, 8, 9, 10, 11, 12, 13, 14, 15, 16, 19, 20, 21,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Иманов көшесі - 2, 3, 4, 6, 8, 16, 17, 18, 19, 20, 21, 22, 23, 24, 25, 26, 27, 32, 35, 36, 37, 38, 39, 40, 41, 42, 43, 44, 46;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шағын ауданы - 1, 2, 3, 4, 5, 6, 7, 8, 9, 10, 11, 12, 13, 14, 15, 16, 17, 18, 19, 20, 21, 22, 23, 24, 25, 26,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көшесі – 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жері: Ақмола облысы, Есіл ауданы, Есіл қаласы, "Ақмола облысы Есіл ауданының білім беру бөлімінің Есіл қалалық № 2 орта мектебі" коммуналдық мемлекеттік мекемесінің ғимараты, Қажымұқан Мұңайтпасов көшесі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- 1, 1а, 2, 3, 4, 8, 9, 10, 11, 13, 20, 20а,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Ғарышкерлер көшесі - 1а, 3, 3а, 5, 7, 8, 10, 12, 14, 16, 18, 22, 24, 26, 34, 48, 50,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 - 2,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көшесі - 1, 3, 4, 6, 7, 10, 12, 13, 14, 15, 16, 17, 18, 19, 20,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көшесі - 1, 2, 3, 4, 5, 6, 7, 8, 9, 10, 11,13,15;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 - 2, 3, 4, 5,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- 1, 3, 3а, 5, 8, 9, 10, 12.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Есіл қаласы, "Есиль Дэн" жауапкершілігі шектеулі серіктестігінің әкімшілік ғимараты, Элеваторная көшесі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 - 1, 2, 3, 4, 5, 10, 11а, 12, 13, 13а, 14, 15, 15а, 16, 18, 19, 20, 21,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Мәншүк Мәметова көшесі – 1, 5, 6, 7, 8, 9, 10;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 - 1, 2, 4, 5, 5а, 6, 7, 8, 9, 10, 10а, 11, 12, 12а, 13, 14, 14а, 16, 17, 20, 20а, 22, 22а;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дала көшесі - 1, 3, 4, 5, 6, 7, 8, 8а, 8б, 9, 10, 11, 12, 13, 14, 15, 16, 23, 24, 26;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СПТУ-4 көшесі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Элеваторный көшесі - 1, 1а, 1б, 1в, 2, 2а, 3, 3а, 3б, 3в, 4, 5, 6, 7, 8, 9, 10, 11, 12, 14, 16, 18, 20, 21а, 22.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Есіл қаласы, "Ақмола облысы Есіл ауданының білім беру бөлімінің Есіл қалалық № 3 орта мектебі" коммуналдық мемлекеттік мекемесінің ғимараты, Мұхтар Әуезов көшесі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шақырымдағы үйлер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көшесі - 2, 3, 4, 5, 5а, 6, 7, 9, 10, 11, 12, 13,14, 16, 16а, 18, 20, 22, 22а,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шағын ауданы - 1, 2, 3, 4, 5, 6, 7, 8, 9, 10, 15,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- 5, 7, 8, 9, 10, 12, 15а, 16, 18,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 көшесі - 3, 5, 6, 7, 8, 16, 17.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Ақсай ауылы, "Ақмола облысы Есіл ауданының білім беру бөлімінің Ақсай орта мектебі" коммуналдық мемлекеттік мекемесінің ғимараты, Ленин көшесі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Экспериментальная көшесі – 1, 2, 3, 4, 5, 6, 7,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Птицефабрика көшесі– 1, 2,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- 1, 2, 3, 4, 5, 6, 7, 8, 9, 10, 11, 12, 13, 14, 15, 16, 17, 18, 19, 20, 21, 22, 23, 24, 25, 26, 27, 28, 29, 30, 31, 32, 33, 34, 35, 36, 37, 38, 39, 40, 41,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Животноводческая көшесі – 1, 2, 4, 5, 6, 7, 8,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– 1, 2, 3, 4, 5, 6, 7, 8, 9, 10, 11,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көшесі– 1, 2, 3, 4, 5, 6, 7,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– 1,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Робсон көшесі –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көшесі– 1, 2, 3, 4, 5, 6, 7, 8, 9, 10, 11, 12, 13, 14, 15, 16, 17, 18, 22, 23,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 –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Стадионная көшесі – 1,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 – 1, 2, 3, 4, 5, 7, 7/1;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2 көшесі – 1, 2,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– 1,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 – 1, 2, 3, 4, 5, 6, 7,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шақырым көшесі – 1, 2, 3,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Алматинский ауылы, "Ақмола облысы Есіл ауданының білім беру бөлімінің Алматинский бастауыш мектебі" коммуналдық мемлекеттік мекемесінің ғимараты, Школьная көшесі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Заозерная көшесі –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көшесі– 1, 2, 4, 5, 6, 7, 8, 9, 10,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көшесі– 1, 2, 3, 6, 7, 8,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–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Нефтебазовская көшесі –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көшесі – 4, 8, 30, 35, 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 – 1, 5, 6, 7,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Речная көшесі – 5,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1, 4, 62, 64, 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 – 1, 2, 4, 38, 97, 99, 101;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1, 11, 102;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 – 3, 4, 5, 7, 7/1, 11, 14, 16, 41, 96.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Біртал ауылы, "Ақмола облысы Есіл ауданының білім беру бөлімінің Біртал бастауыш мектебі" коммуналдық мемлекеттік мекемесінің ғимараты, Центральная көшесі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– 1, 2, 3, 4, 5, 6, 7, 8, 9, 10, 11, 13, 14, 15, 16, 17, 18, 19, 21, 23,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– 1,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Механизаторская көшесі – 1, 2, 2а, 3, 4,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– 1, 2, 3, 5,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көшесі – 1, 2, 3, 4, 5, 6, 7, 8, 8/1;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–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көшесі -1, 4,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көшесі–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 – 1, 2, 3,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– 1, 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Бұзылық ауылы, "Ақмола облысы Есіл ауданының білім беру бөлімінің Бұзұлық орта мектебі" коммуналдық мемлекеттік мекемесінің ғимараты, Целинная көшесі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қиылысы–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Каракольская көшесі – 16,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көшесі– 1, 3, 4, 6, 7, 8, 9, 10, 11, 12, 13,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 – 1, 3, 4, 5, 6, 7, 11, 12,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МолодҰжная көшесі – 6, 7, 8, 9, 10, 12, 13,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қиылысы – 2, 3,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Рассветная көшесі - 4, 5, 7, 8, 10, 12, 13, 13а, 13б, 15, 16, 17, 18, 19, 20, 21, 22, 23, 25, 26, 27, 28, 29, 30, 31, 32, 33, 34, 35, 36, 39, 40, 43, 45, 46, 48, 49, 50, 51, 52, 54, 57, 58, 60, 61, 62, 64, 67, 68, 69, 70, 71, 73, 74, 76, 78, 79, 80, 81, 83;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– 1, 3, 5, 7, 18, 22, 24,27, 29, 31, 32, 33, 35, 37, 39, 43,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3, 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Двуречный ауылы, ауылдық мәдениет үйінің ғимараты, Производственная көшесі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-1,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 - 1,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 -1, 2, 3, 4, 5, 6, 7, 8, 9, 10, 11, 12, 13, 14, 16,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Животноводческая көшесі – 1, 2, 3, 4, 5, 6, 7, 8, 9, 10, 11, 12, 14, 15, 16, 17, 19, 21, 23, 25, 27, 28, 31,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– 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көшесі – 1, 2, 3, 4, 5, 6, 7, 8, 9, 10а, 11, 13, 15, 17, 18/1;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 1, 2, 3, 4, 5, 6, 7, 8, 9, 13,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2, 3, 4,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– 1, 2, 3, 4, 5, 6, 7, 8, 9, 11,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көшесі – 1, 2, 3, 4, 5, 6, 7, 8, 9, 10, 11, 12, 13, 15, 16, 17, 18, 19, 20, 22, 23, 25,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1, 2, 3, 4, 5, 6, 7, 8, 10, 11, 12, 13, 14, 15, 16, 17, 18, 19, 20, 21, 22, 23, 24, 25, 26, 27, 28, 29, 30, 31, 33, 35, 37, 39, 41, 42, 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көшесі – 1, 2, 3, 4, 5, 6, 7, 8, 9, 10, 11, 12, 13, 14, 15, 16, 17, 18, 19, 20,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- 6, 7, 8, 9, 10, 11, 12, 13, 14, 15, 16, 17, 18, 19, 20, 21, 22, 24, 25, 27, 29, 31, 33, 35, 37, 39, 41, 43, 45, 47, 49, 51;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Зайчукова көшесі –1,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–1, 2, 3, 4, 5, 6,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 – 1, 2, 3,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Красивая көшесі – 1, 3, 4, 5, 6, 7, 8, 9, 10, 11, 12, 13, 13а, 14, 15, 15а, 16, 18, 20, 22,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– 1, 2, 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Ейский ауылы, "Ақмола облысы Есіл ауданының білім беру бөлімінің Ейский бастауыш мектебі" коммуналдық мемлекеттік мекемесінің ғимараты, Школьная көшесі, 14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Животноводов көшесі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 -1, 2, 3, 4, 5, 7, 8, 9, 10а, 11, 12, 13, 15, 16, 17, 18, 19, 20, 21,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Зерновая көшесі - 1, 2, 3, 4, 5, 6, 7, 8, 9, 10, 11,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Механизаторов көшесі - 1, 2,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көшесі- 1, 2, 3, 4, 5,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 – 1, 3, 4, 4а, 5, 7, 9, 22, 24,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- 1, 2, 3, 4, 5, 6, 8, 8а,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- 1, 2, 3, 4, 5, 6, 7, 8, 9, 12, 14, 14а, 16, 17, 18.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Жаныспай ауылы, "Ақмола облысы Есіл ауданының білім беру бөлімінің Жаныспай негізгі мектебі" коммуналдық мемлекеттік мекемесінің ғимараты, Ленин көшесі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Октябрьдің 70 жылдығы көшесі - 1,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 көшесі - 4, 5, 7, 8, 9,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- 1, 3, 5, 10, 11,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- 1, 2, 3, 4, 5, 6, 7, 8, 9, 10, 11, 13, 14, 16, 17, 19, 23, 25,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- 2, 4,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көшесі -2, 4, 5, 8,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 - 1, 2, 3, 4, 5, 6, 7, 8, 9, 10, 11, 12, 13,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- 4, 9,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көшесі - 1,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 - 1, 3, 4, 5, 6,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көшесі - 1, 3, 5, 6, 7, 8, 9, 11,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- 2,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- 1, 2, 3, 5, 6, 10, 12, 14, 15, 16, 17, 18, 20.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Заречный ауылы, Заречный ауылының ауылдық мәдениет үйінің ғимараты, Бейбітшілік көшесі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жол көшесі – 1, 2, 3, 4, 5, 6, 7, 8, 9, 10, 11, 12, 13, 14, 15, 16, 17, 19,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 – 1, 2, 3, 4, 5, 6, 7, 8, 9, 10, 11,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көшесі– 1, 2, 3, 4, 5, 6, 7, 8, 10, 10/1, 11, 12, 13, 14, 15, 16, 17, 18, 19, 20, 21, 22,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–1, 2, 3, 5, 6, 7, 8, 9, 10, 11, 12, 13, 14, 15, 16, 17, 18, 19,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1, 2, 3, 4, 5, 6, 7, 8, 9, 10, 11, 12, 13, 15, 16, 17, 18, 19, 20, 21, 22, 23, 24, 25,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 – 1, 2, 3, 4, 5, 6, 8, 9, 10, 11, 12, 13, 14, 15, 16, 17, 18, 19, 20, 21,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 – 5,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–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– 1, 2, 3, 4, 5, 6, 7, 8, 9, 10, 11,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–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Құнанбаев көшесі – 1, 2, 3, 4, 5, 6, 7, 8, 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 – 1, 2, 3, 4, 5, 6, 7, 8, 9, 10, 11, 12, 13, 14, 15, 16, 17, 18, 19, 20, 21, 22, 23, 24, 25,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- 1, 2, 3, 4, 5, 6, 7, 8, 9, 10, 11, 12, 13, 14, 15, 16, 17, 18, 19, 21, 22, 23, 24, 25, 26, 27, 29, 31, 33, 35, 37, 39, 41, 43,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– 1, 2, 3, 4, 5, 6, 7, 8, 9, 13, 15, 17, 17а;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Алынсарин көшесі – 1, 1/1, 2, 3, 4, 5, 6, 6/1, 7, 8, 9, 10, 11, 13, 14, 15, 16, 17, 18, 19, 20, 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Дальный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 - 1, 2, 3, 4, 5, 6, 7, 8, 9, 10, 11, 12, 13, 14, 15, 16, 17, 18, 19, 20, 21, 22, 23, 24, 25, 26, 27, 28, 29, 30, 31, 32,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көшесі – 1, 2, 3, 4, 5, 6, 7, 8, 10, 12, 14.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Знаменка ауылы, Знаменка ауылының ауылдық клубының ғимараты, Тәуелсіздік көшесі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1, 2, 3, 4, 5, 6, 7,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 - 4, 6, 8, 9, 10, 12,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 - 1, 3, 4, 5, 9,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көшесі - 1, 4, 5, 6, 7, 8, 10, 11, 12, 13, 14;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Леонов көшесі - 2, 3, 4, 5, 6, 9, 11, 12, 13, 14, 15, 16, 17, 19, 20, 21, 22, 23, 24, 25, 26, 27, 28, 29, 30, 31, 33, 34,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- 1, 2, 2а, 4, 5, 6, 7, 8, 9, 9а, 10, 11, 12, 13, 14, 15, 16,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- 1, 1а, 2, 3, 5, 6а, 7, 7а, 9а, 11а, 13а, 18а, 20а; Комсомольская көшесі – 3, 4,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 - 1, 2, 4, 12, 15,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 - 1, 2, 3, 4, 7, 9, 10, 11, 13,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 - 1, 2, 3, 4, 5, 6, 7, 8, 9, 10, 11, 12, 14,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Нестеренко көшесі - 1, 3, 4, 5, 6, 8, 9, 10, 11, 12, 13, 15, 17, 19, 20, 21, 22, 23, 24, 25, 25а, 26, 28, 29, 30, 31, 32, 33, 34, 35,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- 1, 2, 3, 4, 5, 7, 8, 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Игілік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Есіл ауданының білім беру бөлімінің Ыбырай Алтынсарин атындағы Игілік негізгі мектебі" коммуналдық мемлекеттік мекемесінің ғимараты, Школьная көшесі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- 5, 6, 8, 9, 10, 10а, 11, 12, 13, 16, 18, 19, 19а, 20, 21, 22, 23, 27, 27а,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- 1, 1б, 2, 3, 4, 6, 9, 11, 11а, 12, 13, 19, 21, 23,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- 1, 2, 3, 4,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Тезекбаев көшесі - 2,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2а, 3, 5, 6, 7, 8, 9, 10, 11, 12, 13, 14, 15, 16, 17, 18, 21,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- 1, 3, 4, 5, 6, 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Интернациональный ауылы, "Ақмола облысы Есіл ауданының білім беру бөлімінің Интернациональный орта мектебі мектеп жанындағы интернатымен" коммуналдық мемлекеттік мекемесінің ғимараты, Маяковский көшесі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– 1, 2, 3, 4, 5, 6, 7, 8,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– 1, 2, 2а, 3, 4, 5, 7, 9, 10, 11,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 -1, 2, 3, 4, 5, 6, 8, 10, 12, 13, 14, 15, 16, 17, 18, 19, 20, 21, 23, 25, 26, 27, 28,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 5, 7, 9, 10, 17, 19, 21, 22, 24, 26, 28, 29, 30, 31, 33, 34, 36,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1, 2, 3, 4, 6,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көшесі – 2, 4, 8, 10,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2, 4,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Октябрьдің 50 жылдығы көшесі – 2, 3, 4, 5, 6, 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Калачи ауылы, "Ақмола облысы Есіл ауданының білім беру бөлімінің Калачи бастауыш мектебі" коммуналдық мемлекеттік мекемесінің ғимараты, Школьная көшесі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ауылы: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Больничная көшесі - 1, 2, 3, 4, 5, 6, 7,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қиылысы -1, 2, 3, 4,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- 1, 3, 4, 5, 7, 11, 12, 13, 14, 15, 16, 17, 18, 19, 20, 21, 23, 24, 25, 26, 27, 28, 29, 30, 31, 32, 33, 34, 36, 38, 40, 42, 44, 46,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Ключевая көшесі - 1, 2, 3, 4, 5, 6, 7,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- 1, 2, 3, 4, 5, 6, 7, 8, 9, 11, 13, 15, 16, 17, 18, 19, 20, 21, 23, 25, 27, 31, 32, 33, 35, 37, 41, 42,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- 1, 2, 3, 4, 5, 7, 8, 10, 11, 12, 13, 14, 15, 16,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 - 1, 2, 3 ,4,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Приишимская көшесі - 1, 2, 3, 4, 5, 6,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- 1, 2, 3, 4, 5, 6, 7,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 - 1, 2, 3, 4, 5, 6, 7, 8, 9, 10, 11, 12, 13, 14а, 14б, 15, 16, 17, 18, 19, 20, 21, 22, 23, 25, 26,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- 1, 3, 5, 6,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кенті: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- 1, 1а, 3, 4, 5, 6, 8, 15,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- 1, 2, 2а, 4, 6, 7, 8, 9, 11,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 - 4, 8, 10, 12,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- 3, 9, 11,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- 2,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- 1, 4, 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Қаракөл ауылы, "Ақмола облысы Есіл ауданының білім беру бөлімінің Қаракөл орта мектебі" коммуналдық мемлекеттік мекемесінің ғимараты, Набережная көшесі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 - 2, 4, 6, 7, 8, 9, 10, 11, 12, 13, 14, 16,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– 7, 7а,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Речная көшесі – 2, 4,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– 1, 3, 4, 15, 19, 21,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2, 3, 4, 6, 7, 8, 10, 12, 13, 14, 15, 16, 17, 18, 19, 20, 21, 24, 27,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– 2, 3, 5, 6, 7, 8, 9, 11, 15, 16, 18,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– 1, 2, 3, 4,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1, 1а, 3а, 4, 6, 8, 10, 11,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 -1, 2, 3, 4, 5, 6, 7, 10, 14, 16, 18, 22, 24.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441сайлау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Ковыльный ауылы, Ковыльный ауылының ауылдық клубының ғимараты, Маяковский көшесі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- 1, 2 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– 1, 1а, 2, 3, 4, 5, 6, 7, 8, 9, 10, 11, 12, 13, 14, 15, 16, 17, 18, 19, 20, 21, 22, 23, 24, 25, 26, 27, 28, 29, 30, 30/1, 31, 32, 33, 34, 36, 38, 40, 42,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Локомотивная көшесі - 1, 2, 3, 4, 5, 6, 7, 8, 9, 10, 11, 12, 13, 14, 15, 16, 17, 18, 19, 20, 21, 22, 24, 23, 25,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 - 3, 7, 9, 11, 13, 15, 17, 19, 21, 23, 25, 27, 31, 33, 35, 37, 39, 41, 45, 47,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– 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 – 1, 2, 3, 3а,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 –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– 1, 2, 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Красивое ауылы, "Ақмола облысы Есіл ауданының білім беру бөлімінің Красивый орта мектебі" коммуналдық мемлекеттік мекемесінің ғимараты, Тәуелсіздік көшесі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- 1, 2, 3, 4, 5, 6, 8, 9, 10, 11, 12, 13, 15, 16, 17, 18, 20, 21, 22, 24, 26, 28, 29, 34, 40, 41, 44, 44а, 45, 46, 47, 49, 50, 51, 52, 55, 57, 58, 60, 62, 63, 64, 65, 66, 67, 68, 71, 73, 74, 75, 76, 77, 80, 82,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- 2, 3, 4, 5, 6, 7, 10, 12, 13, 14, 16, 18, 19, 20, 21, 22, 23, 25, 26, 27, 27а, 28, 29, 30, 32, 33, 34, 35, 36, 37, 39, 41, 42, 43, 44, 45, 46, 47, 48 ,49, 55, 56, 63, 70;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 - 1, 3, 5, 6, 7, 11, 13, 14, 15, 15а, 18, 19, 20, 29, 30, 33, 36, 38, 39,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- 3, 5, 7, 8, 9, 10, 11, 11а, 12, 12а, 14, 14а, 15, 16, 17, 19, 22, 27, 28, 29, 32, 33, 35, 36, 37, 38, 39, 40, 41, 43, 45, 48, 50, 51, 55, 57, 59, 61, 63, 64, 66, 67, 68, 69, 71, 72, 73, 74, 75, 77, 79, 80, 81, 82, 84, 85, 86, 87, 89, 90, 91, 92, 95, 96, 99, 99а, 101;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 - 1, 2, 3, 4, 5, 6, 7, 8, 9, 10, 11, 13, 15, 16, 17, 18, 19, 20, 21, 22, 23, 24, 25, 26, 27, 28, 29, 30, 31, 32, 33, 34, 35, 36, 37, 38, 40, 41, 42, 43, 44, 45, 46, 49, 50, 53, 55, 56, 57, 58, 59, 60, 61, 62, 63, 64, 65, 72, 73, 75, 77, 79, 87.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Красивое станциясы, табельдік жол бөлігінің ғимараты, Вокзальная көшесі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 - 1, 2, 3, 4, 5, 7, 8, 9, 10, 11, 12, 13, 17, 18,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көшесі - 4,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 – 1, 2, 3, 4, 5, 6, 7, 8, 10, 11, 12, 13, 14, 20, 21, 22,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 - 1, 2, 3, 4, 5, 6, 7, 8, 9, 10, 11, 12, 15, 17, 19, 20, 22, 23, 24, 26, 28,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 – 1, 2, 5, 9, 10, 12, 13, 14, 15.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Курский ауылы, "Ақмола облысы Есіл ауданының білім беру бөлімінің Курский орта мектебі" коммуналдық мемлекеттік мекемесінің ғимараты, Целинная көшесі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- 1а, 2, 3, 4, 5, 6, 7, 8, 9, 10, 11, 13, 15,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-2, 3, 4, 5, 6, 7, 8, 9, 10, 11, 12, 13, 14, 15, 16, 17, 18,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Народов көшесі - 1, 2, 3, 4, 5, 6, 7а, 8, 9, 10, 11, 12, 13, 14, 15, 16, 17, 18, 19, 20, 23, 25, 27, 29, 31,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- 1, 2, 3, 4, 5, 6, 7, 8, 9, 10, 11, 12, 13, 14, 15, 17, 18, 19, 20, 21, 21а, 22, 23, 24, 25, 27, 29, 31, 33, 35, 37, 37а,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– 1, 2, 3, 4, 5, 6, 7, 8, 9, 10, 11, 12, 13,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 – 1, 2, 3, 4, 5, 6,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- 1, 2, 3, 4, 5, 6, 7, 8, 9, 10, 11, 12, 13,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- 1, 2, 3, 5, 9, 11, 12, 13,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көшесі - 1, 1а, 2, 3, 4, 5, 6, 7, 8, 9, 11, 12, 13, 14, 15, 16, 17.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445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Құмай ауылы, "Ақмола облысы Есіл ауданының білім беру бөлімінің Құмай негізгі мектебі" коммуналдық мемлекеттік мекемесінің ғимараты, Трудовая көшесі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 -2;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 - 1, 2, 3, 4, 7, 8,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көшесі - 1, 2, 3, 4, 5, 6, 7, 7а, 8, 9, 10, 11, 12, 13, 14, 15, 18, 35.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Ленинский ауылы, "Ақмола облысы Есіл ауданының білім беру бөлімінің Красивый орта мектебінің жанындағы шағын орталығы" коммуналдық мемлекеттік мекемесінің ғимараты, Октябрьский көшесі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Кавказская көшесі - 2, 2а, 3, 5, 6, 7, 8, 9, 10, 11, 12, 14, 18, 19,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көшесі - 1, 2, 4, 5, 6, 7, 8, 8а, 9, 10, 11, 12, 13, 15, 16, 17, 18, 19, 20, 22, 22а, 23, 24, 25,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 – 1, 2, 3, 4, 5, 6, 7, 8, 9, 10, 11, 12, 13, 16, 17, 18, 20, 22, 22а, 26.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Московский ауылы, "Московское" жауапкершілігі шектеулі серіктестігінің әкімшілік ғимараты Центральная көшесі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- 1, 2, 3, 4, 5, 6, 7, 8, 9, 10, 11, 12, 13, 14, 15, 16, 17, 18, 19,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-2, 3, 4, 5, 7, 8, 10, 11, 12, 13, 14, 15, 16, 17, 18, 19, 20, 21, 22, 23, 24, 25, 26,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– 1, 2, 4, 5, 6, 7, 8, 9, 10, 11, 12, 13, 14, 15, 17, 18,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– 1, 2, 3,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көшесі - 1,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1, 2, 3, 4, 5, 6, 7, 8, 9, 10, 11, 12, 13, 14, 16, 17, 18, 20,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1, 2, 3, 4, 5, 6, 7, 9, 11, 13, 17, 19,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көшесі– 1, 2, 3, 4, 5, 6, 7, 8, 9, 10, 11, 12, 13, 14, 16, 17, 18, 20, 21, 22, 23, 24, 25, 26,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– 1, 2, 4, 5, 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Орловка ауылы, Орловка ауылының ауылдық клубының ғимараты, Мира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- 2, 3, 4, 5, 6, 7, 9, 10, 11, 12, 13, 14, 16, 17, 18, 19, 20, 21, 22, 23,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 көшесі - 4, 5, 6, 8, 9, 11, 12, 13, 14, 15, 16,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 - 3,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 - 1, 1а,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 - 1, 2, 3, 5, 6, 8,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- 2, 4, 5, 6, 7,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- 2,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- 1, 2, 3, 4,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- 2, 3, 4, 5,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- 1, 1 а, 3, 4, 5, 6, 7,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 - 1, 2,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 - 1, 3, 5, 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Приишимка ауылы, "Приишимье" жауапкершілігі шектеулі серіктестігінің әкімшілік ғимараты, Элеваторная көшесі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ЗелҰная көшесі – 1, 2, 3, 4, 5, 6, 7, 9, 11, 13, 15, 17, 19, 21,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 – 2, 4, 6,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– 2, 4, 6, 8, 10, 12,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– 1,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 –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 көшесі – 1, 4,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Водокачка көшесі – 1, 2,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1, 2, 3, 4, 5, 6, 7, 8, 10, 11.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Раздольный ауылы, "Ақмола облысы Есіл ауданының білім беру бөлімінің Раздольный негізгі мектебі" коммуналдық мемлекеттік мекемесінің ғимараты, Октябрьская көшесі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– 1, 3,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Ковыльная көшесі – 1, 2, 3, 4, 5, 6, 7, 8, 9, 10, 11, 12, 13, 14, 15, 16, 17, 18, 19, 20, 21, 22, 23, 25, 27,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– 1, 5, 6, 8, 14, 16, 18,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Механизаторская көшесі –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– 1, 2, 3, 4, 6, 8, 9, 10, 12,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 – 1, 2, 3, 4, 5, 6, 7,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– 1, 2, 3, 4, 5, 6, 7, 9, 11, 13, 15, 21,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1, 3, 5, 7,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– 1, 3, 5, 7, 9, 11, 13, 15,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 – 1, 3, 5, 9, 11.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Речной ауылы, "Ақмола облысы Есіл ауданының білім беру бөлімінің Речное бастауыш мектебі" коммуналдық мемлекеттік мекемесінің ғимараты, Школьная көшесі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көшесі – 1, 2, 5, 5/1, 6, 6/1, 8, 8/1, 9, 9/2, 10, 10/1, 10/2;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көшесі – 2, 3, 4,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1, 2, 4, 5, 5а,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көшесі–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көшесі – 1, 2, 3,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2, 3, 4, 5, 7, 8,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– 1, 2, 3, 4, 5, 6, 7, 8,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 1, 2, 3, 5, 6, 7, 8, 10, 11, 12, 13, 14, 16,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– 1,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 – 1,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Свободный ауылы, Свободный ауылының ауылдық клубының ғимараты, Обушко көшесі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Белобоков көшесі –2,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– 1, 2, 3, 4, 5, 6, 7, 8, 9, 10, 11, 12, 13, 14, 15, 16, 17, 18, 19, 20, 21, 22, 23, 24, 25, 26, 27, 28, 29, 30, 31, 32,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Днепропетровская көшесі – 2, 3, 4, 5, 6, 7, 9, 10, 12, 13, 14, 16, 17, 20, 21, 22, 23, 24, 25, 26,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Киевская көшесі –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– 1, 6, 7, 8, 9,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Ленинградская көшесі – 2, 3, 4, 5, 6, 7,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Механизаторов көшесі – 1, 2, 3, 4, 5, 6, 7, 8, 9, 10, 11, 13, 15,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– 1, 2, 3, 4, 5, 6, 7, 8, 9, 10, 11, 12, 13, 14, 15, 16, 17, 18, 19, 20, 21, 22,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–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көшесі – 2, 4, 5, 6, 9, 10,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Обушко көшесі – 2а,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– 1, 2, 3, 4, 5, 6, 7, 8, 9, 10, 11, 12, 13, 14, 15, 16, 17, 18, 19а, 20, 21, 22, 23, 24, 25, 26, 27, 28, 29, 30,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 – 1, 2, 3, 4, 5, 6, 7, 8, 9, 10, 11, 12, 13, 14, 15, 16,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 – 1,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көшесі – 5, 6, 7, 8, 9, 10, 11, 12, 13, 14, 15, 16, 17, 18, 19, 20, 21,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1, 2, 3, 4, 5, 6, 7, 8, 9, 10, 11, 12, 13, 14, 15, 16, 17, 18, 19, 21, 22, 23, 25, 26, 27, 28, 29, 30, 31, 32, 33, 34, 35, 36, 38, 39, 40, 41, 42, 43, 44, 44, 45, 46, 47, 48, 49, 50, 51, 51а, 52, 53, 54, 55, 56, 57, 58, 59, 60, 61.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Сұрған ауылы, "Ақмола облысы Есіл ауданының білім беру бөлімінің Сұрған орта мектебі" коммуналдық мемлекеттік мекемесінің ғимараты, Элеваторная көшесі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Автомобилистов көшесі – 1, 3, 5, 8, 9, 11, 16, 20, 22, 26,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 – 1, 3, 5, 7, 9, 10, 11, 12, 18, 20, 22, 26,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 – 2а, 4, 6, 6а, 7, 9, 11, 13, 15,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Карьерная көшесі – 15, 16,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 – 1, 2, 3, 4, 5, 6, 7, 8, 10,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 – 6, 10, 11, 15, 17, 22, 24, 25, 27, 29, 31,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 – 1,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 – 1, 2, 3, 5, 7, 9, 10, 11, 13, 15, 17, 19,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2, 3, 4, 6, 8, 10, 12, 15, 16, 17, 18, 20,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көшесі– 1, 3, 4, 6, 7, 8, 9, 10, 11, 12, 13, 15, 16, 17, 20, 22.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Юбилейный ауылы, "Ново-Приречное" жауапкершілігі шектеулі серіктестігі ауылдық клубының ғимараты, Пионерская көшесі 5б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- 1, 2, 3, 4, 5, 6, 7, 8, 9, 10, 11, 12, 13,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Механизаторская көшесі - 1, 2, 3, 4, 6, 7, 8, 9, 9а, 10, 11, 12, 13, 14, 15, 16,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 - 1, 2, 3, 4, 5, 6, 7, 8,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 - 1, 2, 3, 4, 5, 6, 7, 8, 9, 10, 11, 12, 13, 14, 15, 16, 17, 18, 19, 20, 21, 22, 23, 24, 25, 26, 27, 28,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- 1, 2, 3, 4, 5, 4а, 4б;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- 1, 2, 3, 4, 5, 6, 7, 8, 9, 10, 11, 12, 13,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–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455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Ярославка ауылы, "Ақмола облысы Есіл ауданының білім беру бөлімінің Ярославка негізгі мектебі" коммуналдық мемлекеттік мекемесінің ғимараты, Молодежная көшесі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- 1, 2, 3, 4, 5, 6, 7, 8, 9, 10, 11, 12, 13, 13а, 14, 15, 16, 17, 18, 19, 21, 21а, 22, 23, 24, 25, 26, 28, 29, 30, 31, 32, 33, 34, 35, 36, 37, 39, 40, 41, 42, 43, 44, 45, 48, 49, 50, 51, 52, 53, 54, 55а, 56, 57, 58, 59, 60, 61, 62, 63, 64, 65, 66, 67, 68, 69, 70, 71, 72, 73, 74, 75, 76;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- 1, 2, 3, 3а, 4, 5, 6, 7, 8, 9, 10, 11, 12, 13, 15, 17, 19, 21, 23, 27, 29, 31, 33, 35, 37, 39, 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- 1, 2, 3, 7, 9, 12, 13, 14, 15, 16, 17, 18, 19, 20, 21, 22,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–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1, 2, 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