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178b" w14:textId="cc21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2018 жылғы 26 наурыздағы № 6С-20/3 шешімі. Ақмола облысының Әділет департаментінде 2018 жылғы 4 сәуірде № 6505 болып тіркелді. Күші жойылды - Ақмола облысы Жарқайың аудандық мәслихатының 2021 жылғы 14 мамырдағы № 7С-9/5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14.05.2021 </w:t>
      </w:r>
      <w:r>
        <w:rPr>
          <w:rFonts w:ascii="Times New Roman"/>
          <w:b w:val="false"/>
          <w:i w:val="false"/>
          <w:color w:val="ff0000"/>
          <w:sz w:val="28"/>
        </w:rPr>
        <w:t>№ 7С-9/5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"Жарқайың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Жарқайың аудандық мәслихатының ""Жарқайың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2017 жылғы 7 ақпандағы № 6С-8/4 (Нормативтік құқықтық актілерді мемлекеттік тіркеу тізілімінде № 5818 тіркелген, 2017 жылғы 24 наурызда "Жарқайың тынысы" және "Целинное знамя"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Ж.Мыңбаев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26 наурыздағы</w:t>
            </w:r>
            <w:r>
              <w:br/>
            </w:r>
            <w:r>
              <w:rPr>
                <w:rFonts w:ascii="Times New Roman"/>
                <w:b w:val="false"/>
                <w:i w:val="false"/>
                <w:color w:val="000000"/>
                <w:sz w:val="20"/>
              </w:rPr>
              <w:t>№ 6С-20/3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"Жарқайың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"Жарқайың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оның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оның жұмысын лауазымдық міндеттеріне кадрлық жұмыстарды жүргізу кіретін аудандық мәслихат аппаратының ұйымдастыру бөлімінің басшысы ұйымдастырады (бұдан әрі - ұйымдастыру бөлімінің басшысы).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мәслихаттың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аудандық мәслихаты аппаратының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аудандық мәслихаты аппаратының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мәслихаттың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аудандық мәслихаты аппаратының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 бөлімінің басшысы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 бөлімінің басшысы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Ұйымдастыру бөлімінің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аудандық мәслихат аппаратының ұйымдастыру бөлімінің басшысы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Ұйымдастыру бөлімінің басшысы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Ұйымдастыру бөлімінің басшысы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Ұйымдастыру бөлімінің басшысы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бөлімінің басшысымен және аудандық мәслихат аппаратының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ұйымдастыру бөлімінің басшысымен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аудандық мәслихат аппаратына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