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af51" w14:textId="7f3a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2017 жылғы 25 желтоқсандағы № 6С-18/3 "Жарқайың ауданы бойынша 2017-2018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20 сәуірдегі № 6С-22/2 шешімі. Ақмола облысының Әділет департаментінде 2018 жылғы 4 мамырда № 6600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2017 жылғы 25 желтоқсандағы № 6С-18/3 "Жарқайың ауданы бойынша 2017-2018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6260 тіркелген, 2018 жылғы 12 қаңтарда "Жарқайың тынысы" және "Целинное знамя"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