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b793" w14:textId="85a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22 желтоқсандағы № 6С-17/2 "2018-2020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16 мамырдағы № 6С-23/3 шешімі. Ақмола облысының Әділет департаментінде 2018 жылғы 1 маусымда № 6638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22 желтоқсандағы № 6С-17/2 "2018-2020 жылдарға арналған аудандық бюджет туралы" (Нормативтік құқықтық актілерді мемлекеттік тіркеу тізілімінде № 6287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 № 6С-23/3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1531838,8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 № 6С-23/3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ауылдың, кенттің, ауылдық округтің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