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fb07" w14:textId="2dc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25 желтоқсандағы № 6С-18/2 "2018-2020 жылдарға арналған Жарқайың ауданы Державин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16 мамырдағы № 6С-23/4 шешімі. Ақмола облысының Әділет департаментінде 2018 жылғы 4 маусымда № 6642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25 желтоқсандағы № 6С-18/2 "2018-2020 жылдарға арналған Жарқайың ауданы Державин қаласының бюджеті туралы" (Нормативтік құқықтық актілерді мемлекеттік тіркеу тізілімінде № 6288 тіркелген, 2018 жылғы 12 қаңтарда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Жарқайың ауданы Державин қаласының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- 74705,0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2018 жылға арналған Державин қаласының бюджетінде 7905,0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 № 6С-23/3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Державин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