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c37" w14:textId="578a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22 желтоқсандағы № 6С-17/2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30 мамырдағы № 6С-24/2 шешімі. Ақмола облысының Әділет департаментінде 2018 жылғы 18 маусымда № 6674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22 желтоқсандағы № 6С-17/2 "2018 -2020 жылдарға арналған аудандық бюджет туралы" (Нормативтік құқықтық актілерді мемлекеттік тіркеу тізілімінде № 6287 тіркелген, 2018 жылғы 12 қаңтарда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- 2619765,1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- 396453,0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- 2180352,1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- 2621356,6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- 1111205,4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- 1113407,0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-1112796,9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- 1112796,9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2619765,1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2180352,1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2180352,1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1578768,4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1540488,8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-1112796,9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2"/>
        <w:gridCol w:w="4578"/>
      </w:tblGrid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125331,1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оқулықтарды сатып алуға және жеткізуге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шаруашылығын дамытуға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ведомстволық сараптама өткізумен жобалық-сметалық құжаттарды әзірлеу, Державин қаласы жер асты негіздерінен сумен қамту желілері мен су жүргізуді қайта жөндеу, 3 кезек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