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0964" w14:textId="d4e0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жылға арналған мектепке дейінгі тәрбие мен оқытуға мемлекеттік білім беру тапсырысын, ата-ана төлемақысының мөлшерін бекіту туралы" Жарқайың ауданы әкімдігінің 2018 жылғы 5 қаңтардағы № А-1/3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2018 жылғы 12 қыркүйектегі № А-9/261 қаулысы. Ақмола облысының Әділет департаментінде 2018 жылғы 27 қыркүйекте № 6794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қаңтарындағы </w:t>
      </w:r>
      <w:r>
        <w:rPr>
          <w:rFonts w:ascii="Times New Roman"/>
          <w:b w:val="false"/>
          <w:i w:val="false"/>
          <w:color w:val="000000"/>
          <w:sz w:val="28"/>
        </w:rPr>
        <w:t>Занына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2007 жылғы 27 шілдедегі Занының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 әкімдігінің "2018 жылға арналған мектепке дейінгі тәрбие мен оқытуға мемлекеттік білім беру тапсырысын, ата-ана төлемақысының мөлшерін бекіту туралы" 2018 жылғы 5 қаңтардағы № А-1/3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6365 тіркелген, 2018 жылғы 7 ақпанда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Г.М. Нұрмағамбетоваға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А-9/261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815"/>
        <w:gridCol w:w="1434"/>
        <w:gridCol w:w="680"/>
        <w:gridCol w:w="2188"/>
        <w:gridCol w:w="680"/>
        <w:gridCol w:w="3953"/>
        <w:gridCol w:w="681"/>
      </w:tblGrid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ата-ананың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балабақша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- 9450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балабақша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- 7350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балабақша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жердегі толық күн болатын мектеп жанындағы шағын орталық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- 7040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толық күн болатын мектеп жанындағы шағын орталық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- 7040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жарты күн болатын мектеп жанындағы шағын орталық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- 3520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