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284a" w14:textId="77f2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2017 жылғы 22 желтоқсандағы № 6С-17/2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2018 жылғы 12 желтоқсандағы № 6С-32/2 шешімі. Ақмола облысының Әділет департаментінде 2018 жылғы 13 желтоқсанда № 6928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2017 жылғы 22 желтоқсандағы № 6С-17/2 "2018-2020 жылдарға арналған аудандық бюджет туралы" (Нормативтік құқықтық актілерді мемлекеттік тіркеу тізілімінде № 6287 тіркелген, 2018 жылғы 12 қаңтарда "Жарқайың тынысы" және "Целинное знамя"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1, 2 және 3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- 2908397,4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- 392289,0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- 10591,2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- 46571,0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- 2458946,2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- 2920991,9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- 889415,4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- 891617,0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- 2201,6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-902009,9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- 902009,9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12.12.2018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 № 6С-32/2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6С-17/2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2908397,4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6086,2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2458946,2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2458946,2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6221"/>
        <w:gridCol w:w="28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2920991,9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304170,9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156560,8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 атқару қызметі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1637925,7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1599646,1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1186026,4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59291,4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131868,6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129843,6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371487,7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242783,7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80594,3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121363,3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43623,3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85690,7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дамытутың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138527,5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138527,5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889415,4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891617,0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реконструкциялауға және салуға кредит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-902009,9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902009,9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891617,0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891617,0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891617,0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желтоқсандағы № 6С-32/2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6С-17/2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2"/>
        <w:gridCol w:w="4578"/>
      </w:tblGrid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220382,2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218983,8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бiлiм бөлімі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объектілеріне мектеп автобустарын сатып алуға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оқулықтарды сатып алуға және жеткізуге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6704,1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6704,1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ветеринария бөлімі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31258,4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эпизотияға қарсы іс-шараларды жүргізуге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25750,9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3967,5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нодулярлы дерматитіне қарсы екпе жұмыстарын жүргізуге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156544,3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шаруашылығын дамытуға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86544,3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жөндеуге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1398,4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1398,4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ведомстволық сараптама өткізумен жобалық-сметалық құжаттарды әзірлеу, Державин қаласы жер асты негіздерінен сумен қамту желілері мен су жүргізуді қайта жөндеу, 3 кезек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