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341d" w14:textId="6793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2018 жылғы 24 желтоқсандағы № 6С-33/4 шешімі. Ақмола облысының Әділет департаментінде 2018 жылғы 25 желтоқсанда № 6969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Жарқайың аудандық мәслихатының 26.07.2019 </w:t>
      </w:r>
      <w:r>
        <w:rPr>
          <w:rFonts w:ascii="Times New Roman"/>
          <w:b w:val="false"/>
          <w:i w:val="false"/>
          <w:color w:val="000000"/>
          <w:sz w:val="28"/>
        </w:rPr>
        <w:t>№ 6С-41/3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