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da21" w14:textId="013d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24 желтоқсандағы № 6С-33/2 шешімі. Ақмола облысының Әділет департаментінде 2019 жылғы 3 қаңтарда № 7013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4136447,5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- 456684,0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- 40937,0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- 3630355,7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4176207,4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-1604,6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-38155,3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- 38155,3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Жарқайың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берілетін Жарқайың ауданы Державин қаласы бюджетіне 24458,0 мың теңге сомасында бюджеттік субвенциялар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Жарқайың аудандық мәслихатының 17.07.2019 </w:t>
      </w:r>
      <w:r>
        <w:rPr>
          <w:rFonts w:ascii="Times New Roman"/>
          <w:b w:val="false"/>
          <w:i w:val="false"/>
          <w:color w:val="000000"/>
          <w:sz w:val="28"/>
        </w:rPr>
        <w:t>№ 6С-40/2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аудандық бюджеттің шығыстар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Жарқайың ауданы әкімдігінің қаулысымен белгіленеді.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аудандық бюджеттің шығыстар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Жарқайың ауданы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аудандық бюджетте республикалық бюджетке бюджеттік кредиттерді өтеу 5392,6 мың теңге сомасында қарастырылғаны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Жарқайың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Алынып тасталды - Ақмола облысы Жарқайың аудандық мәслихатының 07.11.2019 </w:t>
      </w:r>
      <w:r>
        <w:rPr>
          <w:rFonts w:ascii="Times New Roman"/>
          <w:b w:val="false"/>
          <w:i w:val="false"/>
          <w:color w:val="000000"/>
          <w:sz w:val="28"/>
        </w:rPr>
        <w:t>№ 6С-44/2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аудандық бюджеттің атқарылу процесінде секвестрленуге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жылға арналған ауылдың, кенттің, ауылдық округтің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 жылға арналған ауылдың, кенттің, ауылдық округтің жергілікті өзін-өзі басқару органдарына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Жарқайың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4136447,5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4176207,4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1954502,3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1453617,5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1034016,5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- 38155,3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2639769,0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2119989,0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2119989,0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Жарқайың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7"/>
        <w:gridCol w:w="5793"/>
      </w:tblGrid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805123,4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627606,4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303368,4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жер асты көздерінен сумен жабдықтау жүйесін реконструкциялауға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Жарқайың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4422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807707,3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466536,5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экономика және қаржы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 жолғы әлеуметтік көмек көрсетуге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16736,7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 (оның ішінде 5-7 сыныптарға өлкетану хрестоматиялар сатып алуға)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4780,5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эпизотияға қарсы іс-шараларды жүргізуге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400859,9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365859,9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341170,8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341170,8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Молодежный шағын ауданындағы 75 пәтерлі тұрғын үйді (6 позиция) реконструкциялауға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"Молодежный" шағын ауданында 75 пәтерлі тұрғын үйге (6 позиция) инженерлік желілер құрылысы және абаттандыруға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45584,8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жер асты көздерінен сумен жабдықтау жүйесін реконструкциялауға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атқарылу процесінде секвестрленуге жатпайтын аудандық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кенттің, ауылдық округтің бюджеттік бағдарламалары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Жарқайың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кенттің, ауылдық округтің жергілікті өзін-өзі басқару органдарына трансферттерді бөлу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Жарқайың аудандық мәслихатының 07.11.2019 </w:t>
      </w:r>
      <w:r>
        <w:rPr>
          <w:rFonts w:ascii="Times New Roman"/>
          <w:b w:val="false"/>
          <w:i w:val="false"/>
          <w:color w:val="ff0000"/>
          <w:sz w:val="28"/>
        </w:rPr>
        <w:t>№ 6С-44/2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