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18d7" w14:textId="7471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тұратын, аз қамтылған отбасыларға (азаматтарға) тұрғын үй көмегін көрсету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24 желтоқсандағы № 6С-33/3 шешімі. Ақмола облысының Әділет департаментінде 2019 жылғы 8 қаңтарда № 7018 болып тіркелді. Күші жойылды - Ақмола облысы Жарқайың аудандық мәслихатының 2020 жылғы 19 наурыздағы № 6С-50/3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19.03.2020 </w:t>
      </w:r>
      <w:r>
        <w:rPr>
          <w:rFonts w:ascii="Times New Roman"/>
          <w:b w:val="false"/>
          <w:i w:val="false"/>
          <w:color w:val="ff0000"/>
          <w:sz w:val="28"/>
        </w:rPr>
        <w:t>№ 6С-50/3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ауданында тұратын, аз қамтылған отбасыларға (азаматтарға) тұрғын үй көмегін көрсету тәртібі және мөлшері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мәслихатының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ауданында тұратын, аз қамтылған отбасыларға (азаматтарға) тұрғын үй көмегін көрсету тәртібі және мөлшері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Тұрғын үй көмегін көрсету тәртібі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көмегі жергілікті бюджет қаражаты есебінен Жарқайың ауданы аумағында тұрақты тұратын аз қамтылған отбасыларға (азаматтарға) беріледі.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 (бұдан әрі - Мемлекеттік корпорация) және/немесе "электрондық үкімет" веб-порталына тоқсанына бір рет жүгінуге құқылы.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"Жарқайың ауданының жұмыспен қамту және әлеуметтік бағдарламалар бөлімі" мемлекеттік мекемесі (бұдан әрі-уәкілетті орган)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сәйкес, тұрғын үй көмегін тағайындауды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Отбасы (азамат) (не нотариат куәландырған сенімхат бойынша оның өкілі) тұрғын үй көмегін тағайындау үшін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береді.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құжаттарды берген айдан бастап толық ағымдағы тоқсанға тағайындалады, бұл ретте отбасының (азаматтың) өткен тоқсандағы табыстары мен коммуналдық қызметтерінің шығындары есепке алынады,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меншігінде бір бірліктен артық тұрғын үйі (пәтер, үй) бар немесе тұрғын үйін жалға (қосымша жалға) беретін отбасыларды (азаматтарды);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 қабілетті мүшелері жұмыс істемейтін, күндізгі оқу нысанында оқымайтын, әскерде мерзімді қызмет етпейтін және уәкілетті органда жұмыссыз ретінде тіркелмеген (медициналық - әлеуметтік сараптау комиссиясының қорытындысына сәйкес күтімге мұқтаж тұлғаларға күтімді жүзеге асыратын азаматтардан басқалары) отбасыларды (азаматтарды).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көтерілген немесе заңсыз тұрғын үй көмегін тағайындауға апарып соқтыратын көрінеу күмәнді мәлімет ұсынған кезде, меншік иесі (жалдаушы) заңсыз алынған соманы ерікті түрде, бас тартқан жағдайда сот тәртібімен қайтарады.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аз қамтылған отбасыларға (азаматтарға) тұрғын үй көмегін төлеуді екінші деңгейдегі банктер арқылы жүзеге асырады.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 көмегін төлеуді қаржыландыру тиісті қаржы жылына аудан бюджетінде көзделген қаржы шегінде жүргізіледі.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көмегін көрсету мөлшері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Отбасының (азаматтың)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Тұрғын үй көмегінің мөлшері осы мақсаттарға отбасының (азаматтың) коммуналдық қызметтерге жұмсаған шығыстарының нормалары мен шекті жол берілетін сомасы арасындағы айырма ретінде анықталады.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Отбасының (азаматтың) шекті жол берілетін шығыстарының үлесі отбасының (азаматтың) жиынтық кірісінің 11 % мөлшерінде: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Жекешелендiрiлген тұрғын 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және коммуналдық қызметтерді тұтыну белгіленген көлемнің нормасынан жоғары болса, төлем жалпыға бірдей негізде жүргізіледі.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Өтемақы шараларына жататын тұрғын үй көлемінің нормасы бір адамға 18 шаршы метр болып қабылданады. Жалғыз тұратын азаматтар үшін өтемақы шараларына жататын тұрғын үй көлемінің нормасы 30 шаршы метр болып қабылданады.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Өтемақы шараларына жататын, электр қуатының шығысы нормасына айына бір адамға 75 киловатт/сағат болып қабылданады.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Жылумен қамтамасыз ету, кәріз, қоқысты шығару және сумен қамтамасыз ету қызметтерін тұтыну жөніндегі шығыстар үшін өтемақы коммуналдық қызмет жеткізулері ұсынған төлем құжаттарының негізінде алдыңғы тоқсандағы нақты шығындар бойынша төленеді.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Жергілікті жылумен қатты отынды тұтынуға өтемақы нормасы ретінде отбасыға (азаматқа) жылына бір рет 5 тонна көмір белгіленеді. Қатты отынның құнын есептеу үшін статистикалық деректерге сәйкес, алдыңғы тоқсанда Жарқайың ауданы бойынша қалыптасқан орташа бағасы есепке алынады.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аудандық мәслихатының күші жойылды деп танылған кейбір шешімдерінің тізбесі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"Жарқайың ауданында тұратын аз қамтылған отбасыларға (азаматтарға) тұрғын үй көмегін көрсетудің тәртібін және мөлшерін айқындау туралы" 2015 жылғы 30 наурыздағы № 5С-40/5 (Нормативтік құқықтық актілерді мемлекеттік тіркеу тізілімінде № 4758 тіркелген, 2015 жылғы 1 мамырда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аудандық мәслихатының "Жарқайың ауданында тұратын аз қамтылған отбасыларға (азаматтарға) тұрғын үй көмегін көрсетудің тәртібін және мөлшерін айқындау туралы" Жарқайың аудандық мәслихатының 2015 жылғы 30 наурыздағы № 5С-40/5 шешіміне өзгеріс енгізу туралы" 2016 жылғы 18 сәуірдегі № 6С-2/4 (Нормативтік құқықтық актілерді мемлекеттік тіркеу тізілімінде № 5311 тіркелген, 2016 жылғы 29 сәуірде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Жарқайың аудандық мәслихатының "Жарқайың аудандық мәслихатының 2015 жылғы 30 наурыздағы № 5С-40/5 "Жарқайың ауданында тұратын аз қамтылған отбасыларға (азаматтарға) тұрғын үй көмегін көрсетудің тәртібін және мөлшерін айқындау туралы" шешіміне өзгерістер енгізу туралы" 2018 жылғы 16 мамырдағы № 6С-23/5 (Нормативтік құқықтық актілерді мемлекеттік тіркеу тізілімінде № 6652 тіркелген, 2018 жылдың 19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