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500c" w14:textId="3a35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елді мекендері аумағындағы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2018 жылғы 16 наурыздағы № 6С-21-8 шешімі. Ақмола облысының Әділет департаментінде 2018 жылғы 9 сәуірде № 6528 болып тіркелді. Күші жойылды - Ақмола облысы Жақсы аудандық мәслихатының 2021 жылғы 7 желтоқсандағы № 7ВС-16-2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07.12.2021 </w:t>
      </w:r>
      <w:r>
        <w:rPr>
          <w:rFonts w:ascii="Times New Roman"/>
          <w:b w:val="false"/>
          <w:i w:val="false"/>
          <w:color w:val="ff0000"/>
          <w:sz w:val="28"/>
        </w:rPr>
        <w:t>№ 7ВС-16-2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Жақсы ауданының елді мекендері аумағындағы жергілікті қоғамдастық жиналыстарының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халық саны екі мың адамнан көп ауыл және ауылдық округтер үшін 2018 жылғы 1 қаңтардан бастап және халық саны екі мың адам және одан аз елді мекендері ауыл және ауылдық окуругтер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Ұ.Шакеев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 "16" 03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жылдғы "16" 03</w:t>
            </w:r>
            <w:r>
              <w:br/>
            </w:r>
            <w:r>
              <w:rPr>
                <w:rFonts w:ascii="Times New Roman"/>
                <w:b w:val="false"/>
                <w:i w:val="false"/>
                <w:color w:val="000000"/>
                <w:sz w:val="20"/>
              </w:rPr>
              <w:t>№ 6С-21-8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Жақсы ауданының елді мекендері аумағындағы жергілікті қоғамдастық жиналысының регламенті</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–Регламент) "Қазақстан Республикасындағы жергілікті мемлекеттік басқару және өзін-өзі басқару туралы" Қазақстан РеспубликасыЗаңының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Жақсы аудандық мәслихатының 25.08.2021 </w:t>
      </w:r>
      <w:r>
        <w:rPr>
          <w:rFonts w:ascii="Times New Roman"/>
          <w:b w:val="false"/>
          <w:i w:val="false"/>
          <w:color w:val="000000"/>
          <w:sz w:val="28"/>
        </w:rPr>
        <w:t>№ 7ВС-10-2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bookmarkStart w:name="z12"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3"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4"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ауылдық округтің құрамына кірмейтін ауыл қызметінің мәселелері;</w:t>
      </w:r>
    </w:p>
    <w:bookmarkEnd w:id="9"/>
    <w:bookmarkStart w:name="z15" w:id="10"/>
    <w:p>
      <w:pPr>
        <w:spacing w:after="0"/>
        <w:ind w:left="0"/>
        <w:jc w:val="both"/>
      </w:pPr>
      <w:r>
        <w:rPr>
          <w:rFonts w:ascii="Times New Roman"/>
          <w:b w:val="false"/>
          <w:i w:val="false"/>
          <w:color w:val="000000"/>
          <w:sz w:val="28"/>
        </w:rPr>
        <w:t>
      4) жергілікті өзін- 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6"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7" w:id="12"/>
    <w:p>
      <w:pPr>
        <w:spacing w:after="0"/>
        <w:ind w:left="0"/>
        <w:jc w:val="both"/>
      </w:pPr>
      <w:r>
        <w:rPr>
          <w:rFonts w:ascii="Times New Roman"/>
          <w:b w:val="false"/>
          <w:i w:val="false"/>
          <w:color w:val="000000"/>
          <w:sz w:val="28"/>
        </w:rPr>
        <w:t xml:space="preserve">
      3. Жиналыс </w:t>
      </w:r>
      <w:r>
        <w:rPr>
          <w:rFonts w:ascii="Times New Roman"/>
          <w:b w:val="false"/>
          <w:i w:val="false"/>
          <w:color w:val="000000"/>
          <w:sz w:val="28"/>
        </w:rPr>
        <w:t>регламентін</w:t>
      </w:r>
      <w:r>
        <w:rPr>
          <w:rFonts w:ascii="Times New Roman"/>
          <w:b w:val="false"/>
          <w:i w:val="false"/>
          <w:color w:val="000000"/>
          <w:sz w:val="28"/>
        </w:rPr>
        <w:t xml:space="preserve"> Жақсы аудандық мәслихаты бекітеді.</w:t>
      </w:r>
    </w:p>
    <w:bookmarkEnd w:id="12"/>
    <w:bookmarkStart w:name="z18"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p>
      <w:pPr>
        <w:spacing w:after="0"/>
        <w:ind w:left="0"/>
        <w:jc w:val="both"/>
      </w:pPr>
      <w:r>
        <w:rPr>
          <w:rFonts w:ascii="Times New Roman"/>
          <w:b w:val="false"/>
          <w:i w:val="false"/>
          <w:color w:val="000000"/>
          <w:sz w:val="28"/>
        </w:rPr>
        <w:t>
      4. Жиналыс жергілікті маңызы бар ағымдағы мына мәселелер:</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 ауылдық округ әкімі аппаратының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 ауылдық округ әкіміне кандидат ретінде тіркеу үшін Жақсы аудандық аумақтық сайлау комиссиясына одан әрі ұсыну үшін ауыл, ауылдық округ әкімдерінің қызметіне Жақсы ауданы әкімі ұсынған кандидатураларды келісу;</w:t>
      </w:r>
    </w:p>
    <w:p>
      <w:pPr>
        <w:spacing w:after="0"/>
        <w:ind w:left="0"/>
        <w:jc w:val="both"/>
      </w:pPr>
      <w:r>
        <w:rPr>
          <w:rFonts w:ascii="Times New Roman"/>
          <w:b w:val="false"/>
          <w:i w:val="false"/>
          <w:color w:val="000000"/>
          <w:sz w:val="28"/>
        </w:rPr>
        <w:t>
      ауыл, ауылдық округтің әкімдерін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Жақсы аудандық мәслихатының 25.08.2021 </w:t>
      </w:r>
      <w:r>
        <w:rPr>
          <w:rFonts w:ascii="Times New Roman"/>
          <w:b w:val="false"/>
          <w:i w:val="false"/>
          <w:color w:val="000000"/>
          <w:sz w:val="28"/>
        </w:rPr>
        <w:t>№ 7ВС-10-2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1" w:id="14"/>
    <w:p>
      <w:pPr>
        <w:spacing w:after="0"/>
        <w:ind w:left="0"/>
        <w:jc w:val="both"/>
      </w:pPr>
      <w:r>
        <w:rPr>
          <w:rFonts w:ascii="Times New Roman"/>
          <w:b w:val="false"/>
          <w:i w:val="false"/>
          <w:color w:val="000000"/>
          <w:sz w:val="28"/>
        </w:rPr>
        <w:t>
      5. Жиналысты ауыл, ауылдық округ әкiмдері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4"/>
    <w:bookmarkStart w:name="z32" w:id="1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5"/>
    <w:bookmarkStart w:name="z33" w:id="1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6"/>
    <w:bookmarkStart w:name="z35" w:id="17"/>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интернет-ресурстар арқылы немесе өзге тәсілдермен хабардар етіледі, Заңның 39-3-бабы 3-тармағының 4-3) тармақшасында көзделген жағдайды қоспағанда, оған сәйкес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хабардар етіледі.</w:t>
      </w:r>
    </w:p>
    <w:bookmarkEnd w:id="1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Жақсы аудандық мәслихатының 25.08.2021 </w:t>
      </w:r>
      <w:r>
        <w:rPr>
          <w:rFonts w:ascii="Times New Roman"/>
          <w:b w:val="false"/>
          <w:i w:val="false"/>
          <w:color w:val="000000"/>
          <w:sz w:val="28"/>
        </w:rPr>
        <w:t>№ 7ВС-10-2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6" w:id="18"/>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8"/>
    <w:bookmarkStart w:name="z37" w:id="1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9"/>
    <w:bookmarkStart w:name="z38" w:id="2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0"/>
    <w:bookmarkStart w:name="z39" w:id="2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1"/>
    <w:bookmarkStart w:name="z40" w:id="22"/>
    <w:p>
      <w:pPr>
        <w:spacing w:after="0"/>
        <w:ind w:left="0"/>
        <w:jc w:val="both"/>
      </w:pPr>
      <w:r>
        <w:rPr>
          <w:rFonts w:ascii="Times New Roman"/>
          <w:b w:val="false"/>
          <w:i w:val="false"/>
          <w:color w:val="000000"/>
          <w:sz w:val="28"/>
        </w:rPr>
        <w:t>
      9. Жиналыстың күн тәртібін ауыл, ауылдық округ әкімінің аппараты жиналыс мүшелері, тиісті аумақтың әкімі енгізген ұсыныстар негізінде қалыптастырады.</w:t>
      </w:r>
    </w:p>
    <w:bookmarkEnd w:id="22"/>
    <w:bookmarkStart w:name="z41" w:id="2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3"/>
    <w:bookmarkStart w:name="z42" w:id="2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4"/>
    <w:bookmarkStart w:name="z43" w:id="25"/>
    <w:p>
      <w:pPr>
        <w:spacing w:after="0"/>
        <w:ind w:left="0"/>
        <w:jc w:val="both"/>
      </w:pPr>
      <w:r>
        <w:rPr>
          <w:rFonts w:ascii="Times New Roman"/>
          <w:b w:val="false"/>
          <w:i w:val="false"/>
          <w:color w:val="000000"/>
          <w:sz w:val="28"/>
        </w:rPr>
        <w:t>
      Жиналысты шақырудың күн тәртібін жиналыс бекітеді.</w:t>
      </w:r>
    </w:p>
    <w:bookmarkEnd w:id="25"/>
    <w:bookmarkStart w:name="z44" w:id="26"/>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bookmarkEnd w:id="26"/>
    <w:bookmarkStart w:name="z45" w:id="27"/>
    <w:p>
      <w:pPr>
        <w:spacing w:after="0"/>
        <w:ind w:left="0"/>
        <w:jc w:val="both"/>
      </w:pPr>
      <w:r>
        <w:rPr>
          <w:rFonts w:ascii="Times New Roman"/>
          <w:b w:val="false"/>
          <w:i w:val="false"/>
          <w:color w:val="000000"/>
          <w:sz w:val="28"/>
        </w:rPr>
        <w:t>
      Егер оған жиналыс мүшелерінің көпшілігі дауыс берсе, мәселе күн тәртібіне енгізілді деп есептеледі.</w:t>
      </w:r>
    </w:p>
    <w:bookmarkEnd w:id="27"/>
    <w:bookmarkStart w:name="z46" w:id="28"/>
    <w:p>
      <w:pPr>
        <w:spacing w:after="0"/>
        <w:ind w:left="0"/>
        <w:jc w:val="both"/>
      </w:pPr>
      <w:r>
        <w:rPr>
          <w:rFonts w:ascii="Times New Roman"/>
          <w:b w:val="false"/>
          <w:i w:val="false"/>
          <w:color w:val="000000"/>
          <w:sz w:val="28"/>
        </w:rPr>
        <w:t>
      10. Жиналысты шақыруға олардың мәселелері онда қаралатын Жақсы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8"/>
    <w:bookmarkStart w:name="z47" w:id="2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9"/>
    <w:bookmarkStart w:name="z48" w:id="3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0"/>
    <w:bookmarkStart w:name="z49" w:id="3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1"/>
    <w:bookmarkStart w:name="z50" w:id="3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2"/>
    <w:bookmarkStart w:name="z51" w:id="3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3"/>
    <w:bookmarkStart w:name="z52" w:id="3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4"/>
    <w:bookmarkStart w:name="z53" w:id="35"/>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жиналыс өткізілген күннен бастап екі жұмыс күн ішінде ауыл, ауылдық округ әкімдеріне беріледі,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w:t>
      </w:r>
    </w:p>
    <w:bookmarkStart w:name="z61" w:id="3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жергілікті қоғамдастық жиналысының хаттамасына жиналыстың төрағасы мен хатшысы қол қояды және жиналыс өткізілген күннен бастап бес жұмыс күні ішінде Жақсы аудандық мәслихатының қарауына беріледі.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Жақсы аудандық мәслихатының 25.08.2021 </w:t>
      </w:r>
      <w:r>
        <w:rPr>
          <w:rFonts w:ascii="Times New Roman"/>
          <w:b w:val="false"/>
          <w:i w:val="false"/>
          <w:color w:val="000000"/>
          <w:sz w:val="28"/>
        </w:rPr>
        <w:t>№ 7ВС-10-2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2" w:id="37"/>
    <w:p>
      <w:pPr>
        <w:spacing w:after="0"/>
        <w:ind w:left="0"/>
        <w:jc w:val="both"/>
      </w:pPr>
      <w:r>
        <w:rPr>
          <w:rFonts w:ascii="Times New Roman"/>
          <w:b w:val="false"/>
          <w:i w:val="false"/>
          <w:color w:val="000000"/>
          <w:sz w:val="28"/>
        </w:rPr>
        <w:t>
      13. Жиналыста қабылданған шешімдерді ауыл, ауылдық округ әкімдері бес жұмыс күнінен аспайтын мерзімде қарайды.</w:t>
      </w:r>
    </w:p>
    <w:bookmarkEnd w:id="37"/>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Start w:name="z64" w:id="38"/>
    <w:p>
      <w:pPr>
        <w:spacing w:after="0"/>
        <w:ind w:left="0"/>
        <w:jc w:val="both"/>
      </w:pPr>
      <w:r>
        <w:rPr>
          <w:rFonts w:ascii="Times New Roman"/>
          <w:b w:val="false"/>
          <w:i w:val="false"/>
          <w:color w:val="000000"/>
          <w:sz w:val="28"/>
        </w:rPr>
        <w:t xml:space="preserve">
      Ауыл, ауылдық округ әкімдерінің келіспеушілігін тудырған мәселелерді шешу мүмкін болмаған жағдайда, мәселені жоғары тұрған әкім Жақсы аудандық мәслихатының отырысында алдын ала талқылаудан соң, өтініш түскен күннен бастап күнтізбелік 30 күн ішінде шешеді.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Жақсы аудандық мәслихатының 25.08.2021 </w:t>
      </w:r>
      <w:r>
        <w:rPr>
          <w:rFonts w:ascii="Times New Roman"/>
          <w:b w:val="false"/>
          <w:i w:val="false"/>
          <w:color w:val="000000"/>
          <w:sz w:val="28"/>
        </w:rPr>
        <w:t>№ 7ВС-10-2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5" w:id="39"/>
    <w:p>
      <w:pPr>
        <w:spacing w:after="0"/>
        <w:ind w:left="0"/>
        <w:jc w:val="both"/>
      </w:pPr>
      <w:r>
        <w:rPr>
          <w:rFonts w:ascii="Times New Roman"/>
          <w:b w:val="false"/>
          <w:i w:val="false"/>
          <w:color w:val="000000"/>
          <w:sz w:val="28"/>
        </w:rPr>
        <w:t>
      14. Ауыл, ауылдық округ әкімі аппараты ауыл, ауылдық округ әкімнің жиналыс шешімдерін қарау нәтижелерін бес жұмыс күн ішінде жиналыстың мүшелеріне жеткізеді.</w:t>
      </w:r>
    </w:p>
    <w:bookmarkEnd w:id="39"/>
    <w:bookmarkStart w:name="z66" w:id="4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ауылдық округ әкімдері мақұлдаған шешімдердің орындалуын қамтамасыз етеді.</w:t>
      </w:r>
    </w:p>
    <w:bookmarkEnd w:id="40"/>
    <w:bookmarkStart w:name="z67" w:id="41"/>
    <w:p>
      <w:pPr>
        <w:spacing w:after="0"/>
        <w:ind w:left="0"/>
        <w:jc w:val="both"/>
      </w:pPr>
      <w:r>
        <w:rPr>
          <w:rFonts w:ascii="Times New Roman"/>
          <w:b w:val="false"/>
          <w:i w:val="false"/>
          <w:color w:val="000000"/>
          <w:sz w:val="28"/>
        </w:rPr>
        <w:t>
      16. Жиналысты шақыруда қабылданған шешімдерді ауыл, ауылдық округ әкімдерінің аппараты бұқаралық ақпарат құралдары арқылы немесе өзге де тәсілдермен таратады.</w:t>
      </w:r>
    </w:p>
    <w:bookmarkEnd w:id="41"/>
    <w:bookmarkStart w:name="z68" w:id="4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2"/>
    <w:bookmarkStart w:name="z69" w:id="4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3"/>
    <w:bookmarkStart w:name="z70" w:id="4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4"/>
    <w:bookmarkStart w:name="z71" w:id="45"/>
    <w:p>
      <w:pPr>
        <w:spacing w:after="0"/>
        <w:ind w:left="0"/>
        <w:jc w:val="both"/>
      </w:pPr>
      <w:r>
        <w:rPr>
          <w:rFonts w:ascii="Times New Roman"/>
          <w:b w:val="false"/>
          <w:i w:val="false"/>
          <w:color w:val="000000"/>
          <w:sz w:val="28"/>
        </w:rPr>
        <w:t>
      19.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