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03ac" w14:textId="87b0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пайдаланылмайтын Жақсы ауданының ауыл шаруашылығы мақсатындағы жерлерге бірыңғай жер салығының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2018 жылғы 16 наурыздағы № 6С-21-3 шешімі. Ақмола облысының Әділет департаментінде 2018 жылғы 10 сәуірде № 6530 болып тіркелді. Шешім 2020 жылдың 1 қаңтарына дейін қолданыста болды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Шешімнің қолданыста болу мерзімі - 01.01.2020 дейін (шешімнің </w:t>
      </w:r>
      <w:r>
        <w:rPr>
          <w:rFonts w:ascii="Times New Roman"/>
          <w:b w:val="false"/>
          <w:i w:val="false"/>
          <w:color w:val="ff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""Салық және бюджетке төленетін басқа да міндетті төлемдер туралы" Қазақстан Республикасының Кодексін (Салық кодексі) қолданысқа енгізу туралы" 2017 жылғы 25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Жақсы ауданының ауыл шаруашылығы мақсатындағы жерлерге бірыңғай жер салығының мөлшерлемесі он есеге арттырылсын.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Жақсы аудандық мәслихатының "Қазақстан Республикасының жер заңнамасына сәйкес Жақсы ауданының пайдаланылмайтын ауыл шаруашылығы мақсатындағы жерлерге бірыңғай жер салығының мөлшерлемесін жоғарылату туралы" 2016 жылғы 21 шілдедегі № 6ВС-5-3 (Нормативтік құқықтық актілерді мемлекеттік тіркеу тізілімінде № 5493 болып тіркелген, 2016 жылғы 22 тамыздағы "Жақсы жаршысы"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енеді, ресми жарияланған күнінен бастап қолданысқа енгізіледі және 2020 жылғы 1 қантарға дейін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Ұ.Шакеев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Қ.Сүйіндіков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"16" наурыз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Акмола обласы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Жақсы ауданы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 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Т.Коваленко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"16" наурыз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