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55e9" w14:textId="35e5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2017 жылғы 25 желтоқсандағы № 6ВС-20-1 "2018-2020 жылдарға арналған Жақсы ауылының, Жақсы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2018 жылғы 16 сәуірдегі № 6ВС-23-1 шешімі. Ақмола облысының Әділет департаментінде 2018 жылғы 26 сәуірде № 6585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"2018-2020 жылдарға арналған Жақсы ауылының, Жақсы ауданының ауылдық округтерінің бюджеттері туралы" 2017 жылғы 25 желтоқсандағы № 6ВС-20-1 (Нормативтік құқықтық актілерді мемлекеттік тіркеу тізілімінде № 6323 тіркелген, 2018 жылдың 26 қаңтарында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Жақсы ауылының бюджеті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түсімдер – 42478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2018-2020 жылдарға арналған Жаңақима ауылдық округінің бюджеті 4, 5 және 6 қосымшаларға сәйкес, оның ішінде 2018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түсімдер – 26529,6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"16" 04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"16" сәуірдағы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 округінің әкім аппараты ММ 2018 жылға арналған бюджеттің мысалы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жолдарынан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"16" сәуірдағы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Жанақийма ауылдық округі әкімінің аппараты ММ 2018 жылға арналған бюджеттің мысалы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808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 ) бюджетінен трансферттер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49"/>
        <w:gridCol w:w="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жолдарынан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