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4006" w14:textId="b0d4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2018 жылғы 20 шілдедегі № а-7/229 қаулысы. Ақмола облысының Әділет департаментінде 2018 жылғы 6 тамызда № 6759 болып тіркелді. Күші жойылды - Ақмола облысы Жақсы ауданы әкімдігінің 2019 жылғы 15 ақпандағы № а-0/34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15.02.2019 </w:t>
      </w:r>
      <w:r>
        <w:rPr>
          <w:rFonts w:ascii="Times New Roman"/>
          <w:b w:val="false"/>
          <w:i w:val="false"/>
          <w:color w:val="ff0000"/>
          <w:sz w:val="28"/>
        </w:rPr>
        <w:t>№ а-0/34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Жақсы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Л.Ш.Сейдахметоваға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Ішкі істер</w:t>
            </w:r>
            <w:r>
              <w:br/>
            </w:r>
            <w:r>
              <w:rPr>
                <w:rFonts w:ascii="Times New Roman"/>
                <w:b w:val="false"/>
                <w:i/>
                <w:color w:val="000000"/>
                <w:sz w:val="20"/>
              </w:rPr>
              <w:t>министрлігі Ақмола облысының</w:t>
            </w:r>
            <w:r>
              <w:br/>
            </w:r>
            <w:r>
              <w:rPr>
                <w:rFonts w:ascii="Times New Roman"/>
                <w:b w:val="false"/>
                <w:i/>
                <w:color w:val="000000"/>
                <w:sz w:val="20"/>
              </w:rPr>
              <w:t>Ішкі істер департаменті Жақсы</w:t>
            </w:r>
            <w:r>
              <w:br/>
            </w:r>
            <w:r>
              <w:rPr>
                <w:rFonts w:ascii="Times New Roman"/>
                <w:b w:val="false"/>
                <w:i/>
                <w:color w:val="000000"/>
                <w:sz w:val="20"/>
              </w:rPr>
              <w:t>ауданының ішкі істер бөлімі"</w:t>
            </w:r>
            <w:r>
              <w:br/>
            </w:r>
            <w:r>
              <w:rPr>
                <w:rFonts w:ascii="Times New Roman"/>
                <w:b w:val="false"/>
                <w:i/>
                <w:color w:val="000000"/>
                <w:sz w:val="20"/>
              </w:rPr>
              <w:t>мемлекеттік мекемесі бастығының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С.Бектурсинов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07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"20" 07</w:t>
            </w:r>
            <w:r>
              <w:br/>
            </w:r>
            <w:r>
              <w:rPr>
                <w:rFonts w:ascii="Times New Roman"/>
                <w:b w:val="false"/>
                <w:i w:val="false"/>
                <w:color w:val="000000"/>
                <w:sz w:val="20"/>
              </w:rPr>
              <w:t>№ а-7/229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Жақсы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Жақсы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Жақсы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Жақсы ауданы әкімдігінің қаулысымен құрылған комиссия (бұдан әрі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Жақсы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бұйрық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Жақсы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