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10acb" w14:textId="6810a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2017 жылғы 22 желтоқсандағы № 6С-19-1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Жақсы аудандық мәслихатының 2018 жылғы 23 шілдедегі № 6ВС-27-2 шешімі. Ақмола облысының Әділет департаментінде 2018 жылғы 7 тамызда № 6764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Жақсы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Жақсы аудандық мәслихатының "2018-2020 жылдарға арналған Жақсы ауданының бюджеті туралы" 2017 жылғы 22 желтоқсандағы № 6С-19-1 (Нормативтік құқықтық актілерді мемлекеттік тіркеу тізілімінде № 6276 тіркелген, 2018 жылдың 13 қаңтарында Қазақстан Республикасы нормативтік құқықтық актілердің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2018-2020 жылдарға арналған аудан бюджеті 1, 2 және 3 қосымшаларына сәйкес, оның ішінде 2018 жылға арналған келесі көлемдерде бекітілсін:</w:t>
      </w:r>
    </w:p>
    <w:bookmarkStart w:name="z4" w:id="2"/>
    <w:p>
      <w:pPr>
        <w:spacing w:after="0"/>
        <w:ind w:left="0"/>
        <w:jc w:val="both"/>
      </w:pPr>
      <w:r>
        <w:rPr>
          <w:rFonts w:ascii="Times New Roman"/>
          <w:b w:val="false"/>
          <w:i w:val="false"/>
          <w:color w:val="000000"/>
          <w:sz w:val="28"/>
        </w:rPr>
        <w:t>
      1) кірістер – 3605860,3 мың теңге, оның ішінде:</w:t>
      </w:r>
    </w:p>
    <w:bookmarkEnd w:id="2"/>
    <w:p>
      <w:pPr>
        <w:spacing w:after="0"/>
        <w:ind w:left="0"/>
        <w:jc w:val="both"/>
      </w:pPr>
      <w:r>
        <w:rPr>
          <w:rFonts w:ascii="Times New Roman"/>
          <w:b w:val="false"/>
          <w:i w:val="false"/>
          <w:color w:val="000000"/>
          <w:sz w:val="28"/>
        </w:rPr>
        <w:t>
      салықтық түсімдер – 637818,9 мың теңге;</w:t>
      </w:r>
    </w:p>
    <w:p>
      <w:pPr>
        <w:spacing w:after="0"/>
        <w:ind w:left="0"/>
        <w:jc w:val="both"/>
      </w:pPr>
      <w:r>
        <w:rPr>
          <w:rFonts w:ascii="Times New Roman"/>
          <w:b w:val="false"/>
          <w:i w:val="false"/>
          <w:color w:val="000000"/>
          <w:sz w:val="28"/>
        </w:rPr>
        <w:t>
      салықтық емес түсімдер – 5410,1 мың теңге;</w:t>
      </w:r>
    </w:p>
    <w:p>
      <w:pPr>
        <w:spacing w:after="0"/>
        <w:ind w:left="0"/>
        <w:jc w:val="both"/>
      </w:pPr>
      <w:r>
        <w:rPr>
          <w:rFonts w:ascii="Times New Roman"/>
          <w:b w:val="false"/>
          <w:i w:val="false"/>
          <w:color w:val="000000"/>
          <w:sz w:val="28"/>
        </w:rPr>
        <w:t>
      негізгі капиталды сатудан түсетін түсімдер – 16000 мың теңге;</w:t>
      </w:r>
    </w:p>
    <w:p>
      <w:pPr>
        <w:spacing w:after="0"/>
        <w:ind w:left="0"/>
        <w:jc w:val="both"/>
      </w:pPr>
      <w:r>
        <w:rPr>
          <w:rFonts w:ascii="Times New Roman"/>
          <w:b w:val="false"/>
          <w:i w:val="false"/>
          <w:color w:val="000000"/>
          <w:sz w:val="28"/>
        </w:rPr>
        <w:t>
      трансферттер түсімі – 2946631,3 мың теңге;</w:t>
      </w:r>
    </w:p>
    <w:bookmarkStart w:name="z5" w:id="3"/>
    <w:p>
      <w:pPr>
        <w:spacing w:after="0"/>
        <w:ind w:left="0"/>
        <w:jc w:val="both"/>
      </w:pPr>
      <w:r>
        <w:rPr>
          <w:rFonts w:ascii="Times New Roman"/>
          <w:b w:val="false"/>
          <w:i w:val="false"/>
          <w:color w:val="000000"/>
          <w:sz w:val="28"/>
        </w:rPr>
        <w:t>
      2) шығындар – 3623582,8 мың теңге;</w:t>
      </w:r>
    </w:p>
    <w:bookmarkEnd w:id="3"/>
    <w:bookmarkStart w:name="z6" w:id="4"/>
    <w:p>
      <w:pPr>
        <w:spacing w:after="0"/>
        <w:ind w:left="0"/>
        <w:jc w:val="both"/>
      </w:pPr>
      <w:r>
        <w:rPr>
          <w:rFonts w:ascii="Times New Roman"/>
          <w:b w:val="false"/>
          <w:i w:val="false"/>
          <w:color w:val="000000"/>
          <w:sz w:val="28"/>
        </w:rPr>
        <w:t>
      3) таза бюджеттік кредиттеу – 6222,3 мың теңге, оның ішінде:</w:t>
      </w:r>
    </w:p>
    <w:bookmarkEnd w:id="4"/>
    <w:p>
      <w:pPr>
        <w:spacing w:after="0"/>
        <w:ind w:left="0"/>
        <w:jc w:val="both"/>
      </w:pPr>
      <w:r>
        <w:rPr>
          <w:rFonts w:ascii="Times New Roman"/>
          <w:b w:val="false"/>
          <w:i w:val="false"/>
          <w:color w:val="000000"/>
          <w:sz w:val="28"/>
        </w:rPr>
        <w:t>
      бюджет кредиттер – 18038,5 мың теңге;</w:t>
      </w:r>
    </w:p>
    <w:p>
      <w:pPr>
        <w:spacing w:after="0"/>
        <w:ind w:left="0"/>
        <w:jc w:val="both"/>
      </w:pPr>
      <w:r>
        <w:rPr>
          <w:rFonts w:ascii="Times New Roman"/>
          <w:b w:val="false"/>
          <w:i w:val="false"/>
          <w:color w:val="000000"/>
          <w:sz w:val="28"/>
        </w:rPr>
        <w:t>
      бюджет кредиттерді өтеу – 11816,2 мың теңге;</w:t>
      </w:r>
    </w:p>
    <w:bookmarkStart w:name="z7" w:id="5"/>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5"/>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Start w:name="z8" w:id="6"/>
    <w:p>
      <w:pPr>
        <w:spacing w:after="0"/>
        <w:ind w:left="0"/>
        <w:jc w:val="both"/>
      </w:pPr>
      <w:r>
        <w:rPr>
          <w:rFonts w:ascii="Times New Roman"/>
          <w:b w:val="false"/>
          <w:i w:val="false"/>
          <w:color w:val="000000"/>
          <w:sz w:val="28"/>
        </w:rPr>
        <w:t>
      5) бюджет тапшылығы (профициті) – - 23944,8 мың теңге;</w:t>
      </w:r>
    </w:p>
    <w:bookmarkEnd w:id="6"/>
    <w:bookmarkStart w:name="z9" w:id="7"/>
    <w:p>
      <w:pPr>
        <w:spacing w:after="0"/>
        <w:ind w:left="0"/>
        <w:jc w:val="both"/>
      </w:pPr>
      <w:r>
        <w:rPr>
          <w:rFonts w:ascii="Times New Roman"/>
          <w:b w:val="false"/>
          <w:i w:val="false"/>
          <w:color w:val="000000"/>
          <w:sz w:val="28"/>
        </w:rPr>
        <w:t>
      6) бюджет тапшылығын қаржыландыру (профицитін пайдалану) – 23944,8 мың теңге.";</w:t>
      </w:r>
    </w:p>
    <w:bookmarkEnd w:id="7"/>
    <w:bookmarkStart w:name="z10" w:id="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8"/>
    <w:bookmarkStart w:name="z11" w:id="9"/>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2018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мәслихатының</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М.Мейрамов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Б.Малғаждаров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2018.23.07.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23 шілдедегі № 6ВС-27-2</w:t>
            </w:r>
            <w:r>
              <w:br/>
            </w:r>
            <w:r>
              <w:rPr>
                <w:rFonts w:ascii="Times New Roman"/>
                <w:b w:val="false"/>
                <w:i w:val="false"/>
                <w:color w:val="000000"/>
                <w:sz w:val="20"/>
              </w:rPr>
              <w:t>шешіміне 1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2017 жылғы 22 желтоқсандағы № 6С-19-1</w:t>
            </w:r>
            <w:r>
              <w:br/>
            </w:r>
            <w:r>
              <w:rPr>
                <w:rFonts w:ascii="Times New Roman"/>
                <w:b w:val="false"/>
                <w:i w:val="false"/>
                <w:color w:val="000000"/>
                <w:sz w:val="20"/>
              </w:rPr>
              <w:t>шешіміне 1 қосымша</w:t>
            </w:r>
          </w:p>
        </w:tc>
      </w:tr>
    </w:tbl>
    <w:bookmarkStart w:name="z13" w:id="10"/>
    <w:p>
      <w:pPr>
        <w:spacing w:after="0"/>
        <w:ind w:left="0"/>
        <w:jc w:val="left"/>
      </w:pPr>
      <w:r>
        <w:rPr>
          <w:rFonts w:ascii="Times New Roman"/>
          <w:b/>
          <w:i w:val="false"/>
          <w:color w:val="000000"/>
        </w:rPr>
        <w:t xml:space="preserve"> 2018 жылға арналған аудандық бюджет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3605860,3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637818,9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279664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279664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223833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195337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105680,9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89315,9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2946631,3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2946631,3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2946631,3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203"/>
        <w:gridCol w:w="1203"/>
        <w:gridCol w:w="6064"/>
        <w:gridCol w:w="29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3623582,8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260589,2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91228,1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82529,3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113847,6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95813,6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25539,5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экономиқалық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2055202,9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2055105,2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1655543,7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44654,7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49857,3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66590,8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205590,1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181216,1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49505,2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колмен көрсететін тіл маманының қызметтерін ұсыну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28589,9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563706,1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511484,8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11465,8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498219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52221,3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21796,7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197494,4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140020,9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77697,5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қалалық) деңгейде спорттық жарыстар өткізу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86996,9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14164,9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сәулет және қала құрылысы саласындағы мемлекеттік саясатты іске асыру жөніндегі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кешенді схемаларын, аудандық (областық) маңызы бар қалалардың, кенттердің және өзге де ауылдық елді мекендердің бас жоспарларын әзірлеу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39891,7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39891,7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39891,7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27857,6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қөрсету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168094,6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168094,6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-23944,8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23 шілдедегі № 6ВС-27-2</w:t>
            </w:r>
            <w:r>
              <w:br/>
            </w:r>
            <w:r>
              <w:rPr>
                <w:rFonts w:ascii="Times New Roman"/>
                <w:b w:val="false"/>
                <w:i w:val="false"/>
                <w:color w:val="000000"/>
                <w:sz w:val="20"/>
              </w:rPr>
              <w:t>шешіміне 2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2017 жылғы 22 желтоқсандағы № 6С-19-1</w:t>
            </w:r>
            <w:r>
              <w:br/>
            </w:r>
            <w:r>
              <w:rPr>
                <w:rFonts w:ascii="Times New Roman"/>
                <w:b w:val="false"/>
                <w:i w:val="false"/>
                <w:color w:val="000000"/>
                <w:sz w:val="20"/>
              </w:rPr>
              <w:t>шешіміне 4 қосымша</w:t>
            </w:r>
          </w:p>
        </w:tc>
      </w:tr>
    </w:tbl>
    <w:bookmarkStart w:name="z15" w:id="11"/>
    <w:p>
      <w:pPr>
        <w:spacing w:after="0"/>
        <w:ind w:left="0"/>
        <w:jc w:val="left"/>
      </w:pPr>
      <w:r>
        <w:rPr>
          <w:rFonts w:ascii="Times New Roman"/>
          <w:b/>
          <w:i w:val="false"/>
          <w:color w:val="000000"/>
        </w:rPr>
        <w:t xml:space="preserve"> 2018 жылға арналған республикалық бюджеттен берілетін нысаналы трансферттер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5"/>
        <w:gridCol w:w="3905"/>
      </w:tblGrid>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627483,4</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183897,4</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43880,4</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мен жастар іс – тәжірибесін ішінара субсидиялауға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12015</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 – идеяларды іске асыруға мемлекеттік гранттар беруге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берушінің мүгедектерді жұмысқа орналастыру үшін арнайы жұмыс орындарын құру шығындарын субсидиялауға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ұйымдарға мемлекеттік әлеуметтік тапсырысты орналастыруға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8242,4</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12354</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140017</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26952</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12611</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93134</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425548</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Жақсы ауданының Лозовое ауылдың таратушылардың су құбырлары желілерін реконструкциялау</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193646</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Жақсы ауданы Новокиенка ауылындағы ұңғыма су тоғанын және сумен жабдықтау жүйесін реконструкциялау. Түзету</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118452</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Жақсы ауданы Киевское ауылындағы ұңғыма су бөгеті мен сумен жабдықтау жүйесін реконструкциялау. Түзету</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23 шілдедегі № 6ВС-27-2</w:t>
            </w:r>
            <w:r>
              <w:br/>
            </w:r>
            <w:r>
              <w:rPr>
                <w:rFonts w:ascii="Times New Roman"/>
                <w:b w:val="false"/>
                <w:i w:val="false"/>
                <w:color w:val="000000"/>
                <w:sz w:val="20"/>
              </w:rPr>
              <w:t>шешіміне 3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 6С-19-1</w:t>
            </w:r>
            <w:r>
              <w:br/>
            </w:r>
            <w:r>
              <w:rPr>
                <w:rFonts w:ascii="Times New Roman"/>
                <w:b w:val="false"/>
                <w:i w:val="false"/>
                <w:color w:val="000000"/>
                <w:sz w:val="20"/>
              </w:rPr>
              <w:t>шешіміне 5 қосымша</w:t>
            </w:r>
          </w:p>
        </w:tc>
      </w:tr>
    </w:tbl>
    <w:bookmarkStart w:name="z17" w:id="12"/>
    <w:p>
      <w:pPr>
        <w:spacing w:after="0"/>
        <w:ind w:left="0"/>
        <w:jc w:val="left"/>
      </w:pPr>
      <w:r>
        <w:rPr>
          <w:rFonts w:ascii="Times New Roman"/>
          <w:b/>
          <w:i w:val="false"/>
          <w:color w:val="000000"/>
        </w:rPr>
        <w:t xml:space="preserve"> 2018 жылға арналған аудандар (облыстық маңызы бар қалалар) бюджеттерiне облыстық бюджеттен нысаналы трансферттер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1"/>
        <w:gridCol w:w="4999"/>
      </w:tblGrid>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265159,9</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192488,9</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89087,5</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автобустарын сатып алуға</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14281</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блокты – модульдік қазандық сатып алуға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 және жеткізуге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16552</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Калинин ауылындағы Калинин негізгі мектептің жылыту жүйесін ағымдағы жөндеу</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4357,5</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Чапай ауылындағы Рентабельный орта мектептің спортзалын және қазандықты ағымдағы жөндеу</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4055,2</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Перекатное ауылындағы Перекатное орта мектептің ғимаратын ағымдағы жөндеу</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7999,6</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Қ. Өскенбаев атындағы Қима орта мектебіне "Үздік орта білім беру ұйымына" грантын беру</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22627,2</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бөлімі</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36434</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36434</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22454,2</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мерзімдік кәсіби оқытуды іске асыруға</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9062,8</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қоғамдық жұмыстарға</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11467,4</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бизнес – идеяларды іске асыруға грант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шаруашылығы бөлімі</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30848</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жөндеуге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22848</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13665,2</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Лозовое ауылдық клубы ғимаратының жылу жүйесін ағымдағы жөндеу</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944,4</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Киров ауылдық клубы ғимаратын ағымдағы жөндеу</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12720,8</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ағымдағы нысаналы трансферттер</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72671</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сәулет және қала құрылысы бөлімі</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72671</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Жақсы ауданы Новокиенка ауылындағы ұңғыма су тоғанын және сумен жабдықтау жүйесін реконструкциялау. Түзету</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Жақсы ауданы Киевское ауылындағы ұңғыма су тоғанын және сумен жабдықтау жүйесін реконструкциялау. Түзету</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23 шілдедегі № 6ВС-27-2</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2017 жылғы 22 желтоқсандағы № 6С-19-1</w:t>
            </w:r>
            <w:r>
              <w:br/>
            </w:r>
            <w:r>
              <w:rPr>
                <w:rFonts w:ascii="Times New Roman"/>
                <w:b w:val="false"/>
                <w:i w:val="false"/>
                <w:color w:val="000000"/>
                <w:sz w:val="20"/>
              </w:rPr>
              <w:t>шешіміне 7 қосымша</w:t>
            </w:r>
          </w:p>
        </w:tc>
      </w:tr>
    </w:tbl>
    <w:bookmarkStart w:name="z19" w:id="13"/>
    <w:p>
      <w:pPr>
        <w:spacing w:after="0"/>
        <w:ind w:left="0"/>
        <w:jc w:val="left"/>
      </w:pPr>
      <w:r>
        <w:rPr>
          <w:rFonts w:ascii="Times New Roman"/>
          <w:b/>
          <w:i w:val="false"/>
          <w:color w:val="000000"/>
        </w:rPr>
        <w:t xml:space="preserve"> 2018 жылға арналған кент, ауыл, ауылдық округтерінің бюджеттік бағдарламаларының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583"/>
        <w:gridCol w:w="1584"/>
        <w:gridCol w:w="4923"/>
        <w:gridCol w:w="34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124370,2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Белағаш ауылы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Беловод ауылдық округі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Киев ауылы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Калинин ауылдық округі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Кызылсай ауылдық округі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Новокиенка ауылдық округі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Подгорное ауылдық округі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Ешім ауылдық округі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Тарасов ауылдық округі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Терісаққан ауылы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Чапай ауылы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