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ea77b" w14:textId="02ea7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Жақсы ауданында пробация қызметінің есебінде тұрған адамдарды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Ақмола облысы Жақсы ауданы әкімдігінің 2018 жылғы 17 қазандағы № а-9/306 қаулысы. Ақмола облысының Әділет департаментінде 2018 жылғы 16 қарашада № 6834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18-бабы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9-бабының </w:t>
      </w:r>
      <w:r>
        <w:rPr>
          <w:rFonts w:ascii="Times New Roman"/>
          <w:b w:val="false"/>
          <w:i w:val="false"/>
          <w:color w:val="000000"/>
          <w:sz w:val="28"/>
        </w:rPr>
        <w:t>7) тармақшасына</w:t>
      </w:r>
      <w:r>
        <w:rPr>
          <w:rFonts w:ascii="Times New Roman"/>
          <w:b w:val="false"/>
          <w:i w:val="false"/>
          <w:color w:val="000000"/>
          <w:sz w:val="28"/>
        </w:rPr>
        <w:t xml:space="preserve">, 27-бабы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Жақсы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2019 жылға арналған Жақсы ауданында пробация қызметінің есебінде тұрған адамдарды жұмысқа орналастыру үшін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сол мәселеге жетекшілік ететін аудан әкімінің орынбасарына жүктелсін.</w:t>
      </w:r>
    </w:p>
    <w:bookmarkEnd w:id="2"/>
    <w:bookmarkStart w:name="z4" w:id="3"/>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Б.Малғаждаров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"17"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а-9/306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2019 жылға арналған Жақсы ауданында пробация қызметінің есебінде тұрған адамдарды жұмысқа орналастыру үшін жұмыс 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7"/>
        <w:gridCol w:w="4592"/>
        <w:gridCol w:w="2293"/>
        <w:gridCol w:w="3938"/>
      </w:tblGrid>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атауы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"Тугел-Аубакир и К" жауапкершілігі шектеулі серіктестігі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"Айбат" жауапкершілігі шектеулі серіктестігі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