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9bf8e" w14:textId="569bf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ауданында стационарлық емес сауда объектілерін орналастыру орындарын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ауданы әкімдігінің 2018 жылғы 17 қазандағы № а-9/308 қаулысы. Ақмола облысының Әділет департаментінде 2018 жылғы 16 қарашада № 6835 болып тіркелді. Күші жойылды - Ақмола облысы Жақсы ауданы әкімдігінің 2019 жылғы 14 қарашадағы № а-8/261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Жақсы ауданы әкімдігінің 14.11.2019 </w:t>
      </w:r>
      <w:r>
        <w:rPr>
          <w:rFonts w:ascii="Times New Roman"/>
          <w:b w:val="false"/>
          <w:i w:val="false"/>
          <w:color w:val="ff0000"/>
          <w:sz w:val="28"/>
        </w:rPr>
        <w:t>№ а-8/261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4-2)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атқарушысының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50-1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11148 тіркелген) сәйкес, Жақсы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Жақсы ауданында стационарлық емес сауда объектілерін орналастыру </w:t>
      </w:r>
      <w:r>
        <w:rPr>
          <w:rFonts w:ascii="Times New Roman"/>
          <w:b w:val="false"/>
          <w:i w:val="false"/>
          <w:color w:val="000000"/>
          <w:sz w:val="28"/>
        </w:rPr>
        <w:t>орындары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Б.Ж.Касеновке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Б.Малғаждаров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Жақсы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"17"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а-9/308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Жақсы ауданында стационарлық емес сауда объектілерін орналастыру орындары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72"/>
        <w:gridCol w:w="2270"/>
        <w:gridCol w:w="7458"/>
      </w:tblGrid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бірліктің атауы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 орындары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"Адина" дүкенінің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"Гезгу" дүкенінің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көшесі, "Елена" дүкенінің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Киев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"Мечта" дүкенінің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Подгорное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көшесі, "Имангали" дүкенінің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Майкөтова көшесі, пошта ғимаратының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Перекатное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"Фараон" дүкенінің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Жаңа-Қима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лет Победы көшесі, "Динара" дүкенінің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Запорожье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көшесі, "Весна" дүкеніне қарама-қарсы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Ешім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Баубек батыр көшесі, стадион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Калинин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көшесі, "Арман" жауапкершілігі шектеулі серіктестігі ғимаратының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Моховое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көшесі, "Тугел-Аубакир и К" жауапкершілігі шектеулі серіктестігі ғимаратының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 көшесі, "Каражон" жауапкершілігі шектеулі серіктестігі кафе ғимаратының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Новокиенка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Торговый тұйық көшесі, наубайхана ғимаратының жанында</w:t>
            </w:r>
          </w:p>
        </w:tc>
      </w:tr>
      <w:tr>
        <w:trPr>
          <w:trHeight w:val="30" w:hRule="atLeast"/>
        </w:trPr>
        <w:tc>
          <w:tcPr>
            <w:tcW w:w="2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Тарас ауылы</w:t>
            </w:r>
          </w:p>
        </w:tc>
        <w:tc>
          <w:tcPr>
            <w:tcW w:w="7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Островский көшесі, "Тарас" жауапкершілігі шектеулі серіктестігі асханасы ғимаратының жанында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