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258e" w14:textId="2472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2018 жылғы 26 желтоқсандағы № 6ВС-36-3 шешімі. Ақмола облысының Әділет департаментінде 2018 жылғы 27 желтоқсанда № 6984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Жақсы аудандық мәслихатының 21.08.2019 </w:t>
      </w:r>
      <w:r>
        <w:rPr>
          <w:rFonts w:ascii="Times New Roman"/>
          <w:b w:val="false"/>
          <w:i w:val="false"/>
          <w:color w:val="000000"/>
          <w:sz w:val="28"/>
        </w:rPr>
        <w:t>№ 6ВС-44-3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С.Әбішева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26.12.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