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9e3d" w14:textId="0889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Терісаққан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Терісаққан ауылы әкімінің 2018 жылғы 23 шілдедегі № 1 шешімі. Ақмола облысының Әділет департаментінде 2018 жылғы 6 тамызда № 6758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 отырысының 2018 жылғы 18 сәуірдегі қорытындысы негізінде, Терісаққан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Терісаққан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Желтоқсан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Терісаққан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