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d97b" w14:textId="48fd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17-134 "Зеренді ауданының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11 желтоқсандағы № 31-226 шешімі. Ақмола облысының Әділет департаментінде 2018 жылғы 21 желтоқсанда № 6957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2018-2020 жылдарға арналған бюджеті туралы" 2017 жылғы 21 желтоқсандағы № 17-134 (Нормативтік құқықтық актілерді мемлекеттік тіркеу тізілімінде № 6285 тіркелген, 2018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2018–2020 жылдарға арналған бюджеті тиісінше 1, 2 және 3-қосымшаларына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5 884 899,8 мың теңге, оның ішінде:</w:t>
      </w:r>
    </w:p>
    <w:p>
      <w:pPr>
        <w:spacing w:after="0"/>
        <w:ind w:left="0"/>
        <w:jc w:val="both"/>
      </w:pPr>
      <w:r>
        <w:rPr>
          <w:rFonts w:ascii="Times New Roman"/>
          <w:b w:val="false"/>
          <w:i w:val="false"/>
          <w:color w:val="000000"/>
          <w:sz w:val="28"/>
        </w:rPr>
        <w:t>
      салықтық түсімдер – 2 113 327,8 мың теңге;</w:t>
      </w:r>
    </w:p>
    <w:p>
      <w:pPr>
        <w:spacing w:after="0"/>
        <w:ind w:left="0"/>
        <w:jc w:val="both"/>
      </w:pPr>
      <w:r>
        <w:rPr>
          <w:rFonts w:ascii="Times New Roman"/>
          <w:b w:val="false"/>
          <w:i w:val="false"/>
          <w:color w:val="000000"/>
          <w:sz w:val="28"/>
        </w:rPr>
        <w:t>
      салықтық емес түсімдер – 13 045,2 мың теңге;</w:t>
      </w:r>
    </w:p>
    <w:p>
      <w:pPr>
        <w:spacing w:after="0"/>
        <w:ind w:left="0"/>
        <w:jc w:val="both"/>
      </w:pPr>
      <w:r>
        <w:rPr>
          <w:rFonts w:ascii="Times New Roman"/>
          <w:b w:val="false"/>
          <w:i w:val="false"/>
          <w:color w:val="000000"/>
          <w:sz w:val="28"/>
        </w:rPr>
        <w:t>
      негізгі капиталды сатудан түсетін түсімдер – 77 962,7 мың теңге;</w:t>
      </w:r>
    </w:p>
    <w:p>
      <w:pPr>
        <w:spacing w:after="0"/>
        <w:ind w:left="0"/>
        <w:jc w:val="both"/>
      </w:pPr>
      <w:r>
        <w:rPr>
          <w:rFonts w:ascii="Times New Roman"/>
          <w:b w:val="false"/>
          <w:i w:val="false"/>
          <w:color w:val="000000"/>
          <w:sz w:val="28"/>
        </w:rPr>
        <w:t>
      трансферттер түсімі – 3 680 564,1 мың теңге;</w:t>
      </w:r>
    </w:p>
    <w:p>
      <w:pPr>
        <w:spacing w:after="0"/>
        <w:ind w:left="0"/>
        <w:jc w:val="both"/>
      </w:pPr>
      <w:r>
        <w:rPr>
          <w:rFonts w:ascii="Times New Roman"/>
          <w:b w:val="false"/>
          <w:i w:val="false"/>
          <w:color w:val="000000"/>
          <w:sz w:val="28"/>
        </w:rPr>
        <w:t>
      2) шығындар – 6 098 949,7 мың теңге;</w:t>
      </w:r>
    </w:p>
    <w:p>
      <w:pPr>
        <w:spacing w:after="0"/>
        <w:ind w:left="0"/>
        <w:jc w:val="both"/>
      </w:pPr>
      <w:r>
        <w:rPr>
          <w:rFonts w:ascii="Times New Roman"/>
          <w:b w:val="false"/>
          <w:i w:val="false"/>
          <w:color w:val="000000"/>
          <w:sz w:val="28"/>
        </w:rPr>
        <w:t>
      3) таза бюджеттік кредиттеу – 171 867,1 мың теңге, оның ішінде:</w:t>
      </w:r>
    </w:p>
    <w:p>
      <w:pPr>
        <w:spacing w:after="0"/>
        <w:ind w:left="0"/>
        <w:jc w:val="both"/>
      </w:pPr>
      <w:r>
        <w:rPr>
          <w:rFonts w:ascii="Times New Roman"/>
          <w:b w:val="false"/>
          <w:i w:val="false"/>
          <w:color w:val="000000"/>
          <w:sz w:val="28"/>
        </w:rPr>
        <w:t>
      бюджеттік кредиттер – 214 666,0 мың теңге;</w:t>
      </w:r>
    </w:p>
    <w:p>
      <w:pPr>
        <w:spacing w:after="0"/>
        <w:ind w:left="0"/>
        <w:jc w:val="both"/>
      </w:pPr>
      <w:r>
        <w:rPr>
          <w:rFonts w:ascii="Times New Roman"/>
          <w:b w:val="false"/>
          <w:i w:val="false"/>
          <w:color w:val="000000"/>
          <w:sz w:val="28"/>
        </w:rPr>
        <w:t>
      бюджеттік кредиттерді өтеу – 42 798,9 мың теңге;</w:t>
      </w:r>
    </w:p>
    <w:p>
      <w:pPr>
        <w:spacing w:after="0"/>
        <w:ind w:left="0"/>
        <w:jc w:val="both"/>
      </w:pPr>
      <w:r>
        <w:rPr>
          <w:rFonts w:ascii="Times New Roman"/>
          <w:b w:val="false"/>
          <w:i w:val="false"/>
          <w:color w:val="000000"/>
          <w:sz w:val="28"/>
        </w:rPr>
        <w:t>
      4) қаржы активтерімен операциялар бойынша сальдо – 11 340,0 мың теңге, оның ішінде:</w:t>
      </w:r>
    </w:p>
    <w:p>
      <w:pPr>
        <w:spacing w:after="0"/>
        <w:ind w:left="0"/>
        <w:jc w:val="both"/>
      </w:pPr>
      <w:r>
        <w:rPr>
          <w:rFonts w:ascii="Times New Roman"/>
          <w:b w:val="false"/>
          <w:i w:val="false"/>
          <w:color w:val="000000"/>
          <w:sz w:val="28"/>
        </w:rPr>
        <w:t>
      қаржы активтерiн сатып алу – 11 340,0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- 397 257,0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397 257,0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31-226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5884899,8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1026612,7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3680564,1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3680564,1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6098949,7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3853545,0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280015,8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31-226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6"/>
        <w:gridCol w:w="1804"/>
      </w:tblGrid>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226305,6</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226305,6</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149453,3</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76828,3</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23207,4</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257518,7</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257518,7</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және 2017 жылдарға бөлінген бюджеттік кредиттер бойынша негізгі қарыздарды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бюджеттің шығындарын өтеуге ағымдағы нысаналы трансферттерді қайтару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31-226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2"/>
        <w:gridCol w:w="3548"/>
      </w:tblGrid>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921005,5</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921005,5</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объектілеріне мектеп автобустарын сатып алуға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арналған оқулықтарды сатып алу және жеткізуге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Заречное ауылындағы Чаглинка өзені арқылы өтетін көпір салу үшін ведомстводан тыс кешенді сараптама жүргізу арқылы жобалық-сметалық құжаттамаларды әзірлеу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 ағымдағы жөндеу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438799,0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71833,6</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эпизоотияға қарсы іс-шараларды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69485,6</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ірі қара малдың нодулярлы дерматитіне қарсы екпе жұмыстарын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293975,0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құрылысына су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51271,8</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құрылысына электрберу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37946,2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22572,9</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9382,4</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нарығын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