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213d" w14:textId="ce92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24 желтоқсандағы № 33-236 шешімі. Ақмола облысының Әділет департаментінде 2018 жылғы 27 желтоқсанда № 6989 болып тіркелді. Күші жойылды - Ақмола облысы Зеренді аудандық мәслихатының 2019 жылғы 26 сәуірдегі № 36-255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26.04.2019 </w:t>
      </w:r>
      <w:r>
        <w:rPr>
          <w:rFonts w:ascii="Times New Roman"/>
          <w:b w:val="false"/>
          <w:i w:val="false"/>
          <w:color w:val="ff0000"/>
          <w:sz w:val="28"/>
        </w:rPr>
        <w:t>№36-255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 болып көрсетілсін.</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А.Таласбаева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