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0bf" w14:textId="4087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Чаглинка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Чаглинка ауылдық округі әкімінің 2018 жылғы 4 қазандағы № 6 шешімі. Ақмола облысының Әділет департаментінде 2018 жылғы 18 қазанда № 6804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Чаглинка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Чаглинка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 көшесін Нұрлы көш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көшесін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Придорожная көшесін Бәйтерек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шағын ауданы Орталық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Школьный шағын ауданы Ынтымақ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марта көшесін 8 наурыз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Чаглинка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