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daab" w14:textId="d9fd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2018 жылғы 26 наурыздағы № 4/26 шешімі. Ақмола облысының Әділет департаментінде 2018 жылғы 6 сәуірде № 6519 болып тіркелді. Күші жойылды - Ақмола облысы Қорғалжын аудандық мәслихатының 2021 жылғы 29 сәуірдегі № 3/5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29.04.2021 </w:t>
      </w:r>
      <w:r>
        <w:rPr>
          <w:rFonts w:ascii="Times New Roman"/>
          <w:b w:val="false"/>
          <w:i w:val="false"/>
          <w:color w:val="ff0000"/>
          <w:sz w:val="28"/>
        </w:rPr>
        <w:t>№ 3/5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"Қорғалжын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Қорғалжын аудандық мәслихатының ""Қорғалжын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2017 жылғы 31 наурыздағы № 1/13 (Нормативтік құқықтық актілерді мемлекеттік тіркеу тізілімінде № 5896 тіркелген, 2017 жылғы 28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26 наурыздағы</w:t>
            </w:r>
            <w:r>
              <w:br/>
            </w:r>
            <w:r>
              <w:rPr>
                <w:rFonts w:ascii="Times New Roman"/>
                <w:b w:val="false"/>
                <w:i w:val="false"/>
                <w:color w:val="000000"/>
                <w:sz w:val="20"/>
              </w:rPr>
              <w:t>№ 4/26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"Қорғалжын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"Қорғалжын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жұмысын лауазымдық міндеттеріне кадр жұмыстарын жүргізу кіргізілген, аудандық мәслихат аппаратының ұйымдастыру бөлімінің басшысы (бұдан әрі – ұйымдастыру бөлімінің басшысы) ұйымдастыратын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 аппаратының ұйымдастыру бөлімінде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мемлекеттік әкімшілік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аудандық мәслихат аппаратының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аудандық мәслихат аппаратының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 аппаратының ұйымдастыру бөлімінде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аудандық мәслихат аппаратының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 бөлімінің басшысы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 бөлімінің басшысы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Ұйымдастыру бөлімінің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аудандық мәслихат аппаратының ұйымдастыру бөлімінің бас маманы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Ұйымдастыру бөлімінің басшысы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Ұйымдастыру бөлімінің басшысы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Ұйымдастыру бөлімінің басшысы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бөлімінің басшысымен және аудандық мәслихат аппаратының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ұйымдастыру бөлімінің басшысымен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аудандық мәслихат аппаратына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