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ddaee" w14:textId="cadd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2017 жылғы 25 желтоқсандағы № 1/23 "2018-2020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21 қарашадағы № 2/34 шешімі. Ақмола облысының Әділет департаментінде 2018 жылғы 29 қарашада № 6871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6 - бабының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"2018-2020 жылдарға арналған Қорғалжын ауданының Қорғалжын ауылдық округінің бюджеті туралы" 2017 жылғы 25 желтоқсандағы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6349 тіркелген, 2018 жылғы 25 қаңтарында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Қорғалжын ауданының Қорғалжын ауылдық округі бюджеті 1, 2 және 3 қосымшаларға сәйкес, 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42 627,0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маслихат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21 қарашадағы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қарашадағы № 2/34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№ 1/23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6278"/>
        <w:gridCol w:w="2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қаражат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қамтитың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