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effa" w14:textId="03de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22 желтоқсандағы № 1/22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21 қарашадағы № 1/34 шешімі. Ақмола облысының Әділет департаментінде 2018 жылғы 30 қарашада № 6879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"2018-2020 жылдарға арналған аудандық бюджет туралы" 2017 жылғы 22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6350 болып тіркелген, 2018 жылғы 25 қаңтарда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- 2 286 264,4 мың теңге, оның ішінде:</w:t>
      </w:r>
    </w:p>
    <w:p>
      <w:pPr>
        <w:spacing w:after="0"/>
        <w:ind w:left="0"/>
        <w:jc w:val="both"/>
      </w:pPr>
      <w:r>
        <w:rPr>
          <w:rFonts w:ascii="Times New Roman"/>
          <w:b w:val="false"/>
          <w:i w:val="false"/>
          <w:color w:val="000000"/>
          <w:sz w:val="28"/>
        </w:rPr>
        <w:t>
      салықтық түсімдер – 200 152,0 мың теңге;</w:t>
      </w:r>
    </w:p>
    <w:p>
      <w:pPr>
        <w:spacing w:after="0"/>
        <w:ind w:left="0"/>
        <w:jc w:val="both"/>
      </w:pPr>
      <w:r>
        <w:rPr>
          <w:rFonts w:ascii="Times New Roman"/>
          <w:b w:val="false"/>
          <w:i w:val="false"/>
          <w:color w:val="000000"/>
          <w:sz w:val="28"/>
        </w:rPr>
        <w:t>
      салықтық емес түсімдер – 20 234,5 мың теңге;</w:t>
      </w:r>
    </w:p>
    <w:p>
      <w:pPr>
        <w:spacing w:after="0"/>
        <w:ind w:left="0"/>
        <w:jc w:val="both"/>
      </w:pPr>
      <w:r>
        <w:rPr>
          <w:rFonts w:ascii="Times New Roman"/>
          <w:b w:val="false"/>
          <w:i w:val="false"/>
          <w:color w:val="000000"/>
          <w:sz w:val="28"/>
        </w:rPr>
        <w:t>
      негізгі капиталды сатудан түсетін түсімдер – 11 817,0 мың теңге;</w:t>
      </w:r>
    </w:p>
    <w:p>
      <w:pPr>
        <w:spacing w:after="0"/>
        <w:ind w:left="0"/>
        <w:jc w:val="both"/>
      </w:pPr>
      <w:r>
        <w:rPr>
          <w:rFonts w:ascii="Times New Roman"/>
          <w:b w:val="false"/>
          <w:i w:val="false"/>
          <w:color w:val="000000"/>
          <w:sz w:val="28"/>
        </w:rPr>
        <w:t>
      трансферттер түсімі – 2 054 060,9 мың теңге;</w:t>
      </w:r>
    </w:p>
    <w:p>
      <w:pPr>
        <w:spacing w:after="0"/>
        <w:ind w:left="0"/>
        <w:jc w:val="both"/>
      </w:pPr>
      <w:r>
        <w:rPr>
          <w:rFonts w:ascii="Times New Roman"/>
          <w:b w:val="false"/>
          <w:i w:val="false"/>
          <w:color w:val="000000"/>
          <w:sz w:val="28"/>
        </w:rPr>
        <w:t>
      2) шығындар – 2 288 156,7 мың теңге;</w:t>
      </w:r>
    </w:p>
    <w:p>
      <w:pPr>
        <w:spacing w:after="0"/>
        <w:ind w:left="0"/>
        <w:jc w:val="both"/>
      </w:pPr>
      <w:r>
        <w:rPr>
          <w:rFonts w:ascii="Times New Roman"/>
          <w:b w:val="false"/>
          <w:i w:val="false"/>
          <w:color w:val="000000"/>
          <w:sz w:val="28"/>
        </w:rPr>
        <w:t>
      3) таза бюджеттік кредиттеу – 115 872,2 мың теңге, оның ішінде:</w:t>
      </w:r>
    </w:p>
    <w:p>
      <w:pPr>
        <w:spacing w:after="0"/>
        <w:ind w:left="0"/>
        <w:jc w:val="both"/>
      </w:pPr>
      <w:r>
        <w:rPr>
          <w:rFonts w:ascii="Times New Roman"/>
          <w:b w:val="false"/>
          <w:i w:val="false"/>
          <w:color w:val="000000"/>
          <w:sz w:val="28"/>
        </w:rPr>
        <w:t>
      бюджеттік кредиттер – 133 478,0 мың теңге;</w:t>
      </w:r>
    </w:p>
    <w:p>
      <w:pPr>
        <w:spacing w:after="0"/>
        <w:ind w:left="0"/>
        <w:jc w:val="both"/>
      </w:pPr>
      <w:r>
        <w:rPr>
          <w:rFonts w:ascii="Times New Roman"/>
          <w:b w:val="false"/>
          <w:i w:val="false"/>
          <w:color w:val="000000"/>
          <w:sz w:val="28"/>
        </w:rPr>
        <w:t>
      бюджеттік кредиттерді өтеу – 17 605,8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(-117 664,5)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117 664,5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қарашадағы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21 қарашадағы № 1/34</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 № 1/22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078"/>
        <w:gridCol w:w="1078"/>
        <w:gridCol w:w="591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2 286 264,4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1 271 990,6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21 қарашадағы № 1/34</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 № 1/22</w:t>
            </w:r>
            <w:r>
              <w:br/>
            </w:r>
            <w:r>
              <w:rPr>
                <w:rFonts w:ascii="Times New Roman"/>
                <w:b w:val="false"/>
                <w:i w:val="false"/>
                <w:color w:val="000000"/>
                <w:sz w:val="20"/>
              </w:rPr>
              <w:t>шешіміне 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227 664,4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21 қарашадағы № 1/34</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 № 1/22</w:t>
            </w:r>
            <w:r>
              <w:br/>
            </w:r>
            <w:r>
              <w:rPr>
                <w:rFonts w:ascii="Times New Roman"/>
                <w:b w:val="false"/>
                <w:i w:val="false"/>
                <w:color w:val="000000"/>
                <w:sz w:val="20"/>
              </w:rPr>
              <w:t>шешіміне 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268 598,5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155 351,9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құжаттамасын әзірлеуге және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ауылындағы таратушы желілерінің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35 502,3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21 қарашадағы № 1/34</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 № 1/22</w:t>
            </w:r>
            <w:r>
              <w:br/>
            </w:r>
            <w:r>
              <w:rPr>
                <w:rFonts w:ascii="Times New Roman"/>
                <w:b w:val="false"/>
                <w:i w:val="false"/>
                <w:color w:val="000000"/>
                <w:sz w:val="20"/>
              </w:rPr>
              <w:t>шешіміне 7 қосымша</w:t>
            </w:r>
          </w:p>
        </w:tc>
      </w:tr>
    </w:tbl>
    <w:bookmarkStart w:name="z13" w:id="7"/>
    <w:p>
      <w:pPr>
        <w:spacing w:after="0"/>
        <w:ind w:left="0"/>
        <w:jc w:val="left"/>
      </w:pPr>
      <w:r>
        <w:rPr>
          <w:rFonts w:ascii="Times New Roman"/>
          <w:b/>
          <w:i w:val="false"/>
          <w:color w:val="000000"/>
        </w:rPr>
        <w:t xml:space="preserve"> Ауыл, ауылдық округтердің 2018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858"/>
        <w:gridCol w:w="1859"/>
        <w:gridCol w:w="1621"/>
        <w:gridCol w:w="1622"/>
        <w:gridCol w:w="1859"/>
        <w:gridCol w:w="1623"/>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