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b8017" w14:textId="87b80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w:t>
      </w:r>
    </w:p>
    <w:p>
      <w:pPr>
        <w:spacing w:after="0"/>
        <w:ind w:left="0"/>
        <w:jc w:val="both"/>
      </w:pPr>
      <w:r>
        <w:rPr>
          <w:rFonts w:ascii="Times New Roman"/>
          <w:b w:val="false"/>
          <w:i w:val="false"/>
          <w:color w:val="000000"/>
          <w:sz w:val="28"/>
        </w:rPr>
        <w:t>Ақмола облысы Қорғалжын аудандық мәслихатының 2018 жылғы 25 желтоқсандағы № 1/36 шешімі. Ақмола облысының Әділет департаментінде 2019 жылғы 11 қаңтарда № 7042 болып тіркелді.</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Республикасының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 бабының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Қорғалжын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2019-2021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келесі көлемдерде бекітілсін:</w:t>
      </w:r>
    </w:p>
    <w:bookmarkEnd w:id="1"/>
    <w:p>
      <w:pPr>
        <w:spacing w:after="0"/>
        <w:ind w:left="0"/>
        <w:jc w:val="both"/>
      </w:pPr>
      <w:r>
        <w:rPr>
          <w:rFonts w:ascii="Times New Roman"/>
          <w:b w:val="false"/>
          <w:i w:val="false"/>
          <w:color w:val="000000"/>
          <w:sz w:val="28"/>
        </w:rPr>
        <w:t>
      1) кірістер - 2 669 619,0 мың теңге, оның ішінде:</w:t>
      </w:r>
    </w:p>
    <w:p>
      <w:pPr>
        <w:spacing w:after="0"/>
        <w:ind w:left="0"/>
        <w:jc w:val="both"/>
      </w:pPr>
      <w:r>
        <w:rPr>
          <w:rFonts w:ascii="Times New Roman"/>
          <w:b w:val="false"/>
          <w:i w:val="false"/>
          <w:color w:val="000000"/>
          <w:sz w:val="28"/>
        </w:rPr>
        <w:t>
      салықтық түсімдер – 218 275,0 мың теңге;</w:t>
      </w:r>
    </w:p>
    <w:p>
      <w:pPr>
        <w:spacing w:after="0"/>
        <w:ind w:left="0"/>
        <w:jc w:val="both"/>
      </w:pPr>
      <w:r>
        <w:rPr>
          <w:rFonts w:ascii="Times New Roman"/>
          <w:b w:val="false"/>
          <w:i w:val="false"/>
          <w:color w:val="000000"/>
          <w:sz w:val="28"/>
        </w:rPr>
        <w:t>
      салықтық емес түсімдер – 19 782,4 мың теңге;</w:t>
      </w:r>
    </w:p>
    <w:p>
      <w:pPr>
        <w:spacing w:after="0"/>
        <w:ind w:left="0"/>
        <w:jc w:val="both"/>
      </w:pPr>
      <w:r>
        <w:rPr>
          <w:rFonts w:ascii="Times New Roman"/>
          <w:b w:val="false"/>
          <w:i w:val="false"/>
          <w:color w:val="000000"/>
          <w:sz w:val="28"/>
        </w:rPr>
        <w:t>
      негізгі капиталды сатудан түсетін түсімдер – 6 316,0 мың теңге;</w:t>
      </w:r>
    </w:p>
    <w:p>
      <w:pPr>
        <w:spacing w:after="0"/>
        <w:ind w:left="0"/>
        <w:jc w:val="both"/>
      </w:pPr>
      <w:r>
        <w:rPr>
          <w:rFonts w:ascii="Times New Roman"/>
          <w:b w:val="false"/>
          <w:i w:val="false"/>
          <w:color w:val="000000"/>
          <w:sz w:val="28"/>
        </w:rPr>
        <w:t>
      трансферттер түсімі – 2 425 245,6 мың теңге;</w:t>
      </w:r>
    </w:p>
    <w:p>
      <w:pPr>
        <w:spacing w:after="0"/>
        <w:ind w:left="0"/>
        <w:jc w:val="both"/>
      </w:pPr>
      <w:r>
        <w:rPr>
          <w:rFonts w:ascii="Times New Roman"/>
          <w:b w:val="false"/>
          <w:i w:val="false"/>
          <w:color w:val="000000"/>
          <w:sz w:val="28"/>
        </w:rPr>
        <w:t>
      2) шығындар – 2 674 511,7 мың теңге;</w:t>
      </w:r>
    </w:p>
    <w:p>
      <w:pPr>
        <w:spacing w:after="0"/>
        <w:ind w:left="0"/>
        <w:jc w:val="both"/>
      </w:pPr>
      <w:r>
        <w:rPr>
          <w:rFonts w:ascii="Times New Roman"/>
          <w:b w:val="false"/>
          <w:i w:val="false"/>
          <w:color w:val="000000"/>
          <w:sz w:val="28"/>
        </w:rPr>
        <w:t>
      3) таза бюджеттік кредиттеу – 32 923,9 мың теңге, оның ішінде:</w:t>
      </w:r>
    </w:p>
    <w:p>
      <w:pPr>
        <w:spacing w:after="0"/>
        <w:ind w:left="0"/>
        <w:jc w:val="both"/>
      </w:pPr>
      <w:r>
        <w:rPr>
          <w:rFonts w:ascii="Times New Roman"/>
          <w:b w:val="false"/>
          <w:i w:val="false"/>
          <w:color w:val="000000"/>
          <w:sz w:val="28"/>
        </w:rPr>
        <w:t>
      бюджеттік кредиттер – 64 388,0 мың теңге;</w:t>
      </w:r>
    </w:p>
    <w:p>
      <w:pPr>
        <w:spacing w:after="0"/>
        <w:ind w:left="0"/>
        <w:jc w:val="both"/>
      </w:pPr>
      <w:r>
        <w:rPr>
          <w:rFonts w:ascii="Times New Roman"/>
          <w:b w:val="false"/>
          <w:i w:val="false"/>
          <w:color w:val="000000"/>
          <w:sz w:val="28"/>
        </w:rPr>
        <w:t>
      бюджеттік кредиттерді өтеу – 31 464,1 мың теңге;</w:t>
      </w:r>
    </w:p>
    <w:p>
      <w:pPr>
        <w:spacing w:after="0"/>
        <w:ind w:left="0"/>
        <w:jc w:val="both"/>
      </w:pPr>
      <w:r>
        <w:rPr>
          <w:rFonts w:ascii="Times New Roman"/>
          <w:b w:val="false"/>
          <w:i w:val="false"/>
          <w:color w:val="000000"/>
          <w:sz w:val="28"/>
        </w:rPr>
        <w:t>
      4) қаржы активтерімен операциялар бойынша сальдо – (-100,0) мың теңге, 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100,0 мың теңге;</w:t>
      </w:r>
    </w:p>
    <w:p>
      <w:pPr>
        <w:spacing w:after="0"/>
        <w:ind w:left="0"/>
        <w:jc w:val="both"/>
      </w:pPr>
      <w:r>
        <w:rPr>
          <w:rFonts w:ascii="Times New Roman"/>
          <w:b w:val="false"/>
          <w:i w:val="false"/>
          <w:color w:val="000000"/>
          <w:sz w:val="28"/>
        </w:rPr>
        <w:t>
      5) бюджет тапшылығы (профициті) – (-37 716,6)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37 716,6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Қорғалжын аудандық мәслихатының 18.12.2019 </w:t>
      </w:r>
      <w:r>
        <w:rPr>
          <w:rFonts w:ascii="Times New Roman"/>
          <w:b w:val="false"/>
          <w:i w:val="false"/>
          <w:color w:val="000000"/>
          <w:sz w:val="28"/>
        </w:rPr>
        <w:t>№ 1/46</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Келесі көздердің есебінен аудан бюджетінің кірістері бекітілсін:</w:t>
      </w:r>
    </w:p>
    <w:bookmarkEnd w:id="2"/>
    <w:p>
      <w:pPr>
        <w:spacing w:after="0"/>
        <w:ind w:left="0"/>
        <w:jc w:val="both"/>
      </w:pPr>
      <w:r>
        <w:rPr>
          <w:rFonts w:ascii="Times New Roman"/>
          <w:b w:val="false"/>
          <w:i w:val="false"/>
          <w:color w:val="000000"/>
          <w:sz w:val="28"/>
        </w:rPr>
        <w:t>
      1) салықтық түсімдер, оның ішінде:</w:t>
      </w:r>
    </w:p>
    <w:p>
      <w:pPr>
        <w:spacing w:after="0"/>
        <w:ind w:left="0"/>
        <w:jc w:val="both"/>
      </w:pPr>
      <w:r>
        <w:rPr>
          <w:rFonts w:ascii="Times New Roman"/>
          <w:b w:val="false"/>
          <w:i w:val="false"/>
          <w:color w:val="000000"/>
          <w:sz w:val="28"/>
        </w:rPr>
        <w:t>
      жеке табыс салығы;</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мүлікке салынатын салықтар;</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көлiк құралдарына салынатын салық;</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акциздер;</w:t>
      </w:r>
    </w:p>
    <w:p>
      <w:pPr>
        <w:spacing w:after="0"/>
        <w:ind w:left="0"/>
        <w:jc w:val="both"/>
      </w:pPr>
      <w:r>
        <w:rPr>
          <w:rFonts w:ascii="Times New Roman"/>
          <w:b w:val="false"/>
          <w:i w:val="false"/>
          <w:color w:val="000000"/>
          <w:sz w:val="28"/>
        </w:rPr>
        <w:t>
      табиғи және басқа да ресурстарды пайдаланғаны үшiн түсетiн түсiмдер;</w:t>
      </w:r>
    </w:p>
    <w:p>
      <w:pPr>
        <w:spacing w:after="0"/>
        <w:ind w:left="0"/>
        <w:jc w:val="both"/>
      </w:pPr>
      <w:r>
        <w:rPr>
          <w:rFonts w:ascii="Times New Roman"/>
          <w:b w:val="false"/>
          <w:i w:val="false"/>
          <w:color w:val="000000"/>
          <w:sz w:val="28"/>
        </w:rPr>
        <w:t>
      мемлекеттік баж;</w:t>
      </w:r>
    </w:p>
    <w:p>
      <w:pPr>
        <w:spacing w:after="0"/>
        <w:ind w:left="0"/>
        <w:jc w:val="both"/>
      </w:pPr>
      <w:r>
        <w:rPr>
          <w:rFonts w:ascii="Times New Roman"/>
          <w:b w:val="false"/>
          <w:i w:val="false"/>
          <w:color w:val="000000"/>
          <w:sz w:val="28"/>
        </w:rPr>
        <w:t>
      2) салықтық емес түсімдер, оның ішінде:</w:t>
      </w:r>
    </w:p>
    <w:p>
      <w:pPr>
        <w:spacing w:after="0"/>
        <w:ind w:left="0"/>
        <w:jc w:val="both"/>
      </w:pPr>
      <w:r>
        <w:rPr>
          <w:rFonts w:ascii="Times New Roman"/>
          <w:b w:val="false"/>
          <w:i w:val="false"/>
          <w:color w:val="000000"/>
          <w:sz w:val="28"/>
        </w:rPr>
        <w:t>
      мемлекеттік кәсіпорындардың таза кіріс бөлігінің түсетін түсімдері;</w:t>
      </w:r>
    </w:p>
    <w:p>
      <w:pPr>
        <w:spacing w:after="0"/>
        <w:ind w:left="0"/>
        <w:jc w:val="both"/>
      </w:pPr>
      <w:r>
        <w:rPr>
          <w:rFonts w:ascii="Times New Roman"/>
          <w:b w:val="false"/>
          <w:i w:val="false"/>
          <w:color w:val="000000"/>
          <w:sz w:val="28"/>
        </w:rPr>
        <w:t>
      мемлекет меншігіндегі мүлікті жалға беруден түсетін кірістер;</w:t>
      </w:r>
    </w:p>
    <w:p>
      <w:pPr>
        <w:spacing w:after="0"/>
        <w:ind w:left="0"/>
        <w:jc w:val="both"/>
      </w:pPr>
      <w:r>
        <w:rPr>
          <w:rFonts w:ascii="Times New Roman"/>
          <w:b w:val="false"/>
          <w:i w:val="false"/>
          <w:color w:val="000000"/>
          <w:sz w:val="28"/>
        </w:rPr>
        <w:t>
      мемлекеттік бюджеттен берілген бюджеттік кредиттер бойынша сыйақылар;</w:t>
      </w:r>
    </w:p>
    <w:p>
      <w:pPr>
        <w:spacing w:after="0"/>
        <w:ind w:left="0"/>
        <w:jc w:val="both"/>
      </w:pPr>
      <w:r>
        <w:rPr>
          <w:rFonts w:ascii="Times New Roman"/>
          <w:b w:val="false"/>
          <w:i w:val="false"/>
          <w:color w:val="000000"/>
          <w:sz w:val="28"/>
        </w:rPr>
        <w:t>
      мұнай секторы ұйымдарынан және жәбірленушілерге өтемақы қаражат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p>
      <w:pPr>
        <w:spacing w:after="0"/>
        <w:ind w:left="0"/>
        <w:jc w:val="both"/>
      </w:pPr>
      <w:r>
        <w:rPr>
          <w:rFonts w:ascii="Times New Roman"/>
          <w:b w:val="false"/>
          <w:i w:val="false"/>
          <w:color w:val="000000"/>
          <w:sz w:val="28"/>
        </w:rPr>
        <w:t>
      өзге де салықтық емес түсiмдер;</w:t>
      </w:r>
    </w:p>
    <w:p>
      <w:pPr>
        <w:spacing w:after="0"/>
        <w:ind w:left="0"/>
        <w:jc w:val="both"/>
      </w:pPr>
      <w:r>
        <w:rPr>
          <w:rFonts w:ascii="Times New Roman"/>
          <w:b w:val="false"/>
          <w:i w:val="false"/>
          <w:color w:val="000000"/>
          <w:sz w:val="28"/>
        </w:rPr>
        <w:t>
      3) негізгі капиталды сатудан түсетін түсімдер, оның ішінде:</w:t>
      </w:r>
    </w:p>
    <w:p>
      <w:pPr>
        <w:spacing w:after="0"/>
        <w:ind w:left="0"/>
        <w:jc w:val="both"/>
      </w:pPr>
      <w:r>
        <w:rPr>
          <w:rFonts w:ascii="Times New Roman"/>
          <w:b w:val="false"/>
          <w:i w:val="false"/>
          <w:color w:val="000000"/>
          <w:sz w:val="28"/>
        </w:rPr>
        <w:t>
      жердi және материалдық емес активтердi сату;</w:t>
      </w:r>
    </w:p>
    <w:p>
      <w:pPr>
        <w:spacing w:after="0"/>
        <w:ind w:left="0"/>
        <w:jc w:val="both"/>
      </w:pPr>
      <w:r>
        <w:rPr>
          <w:rFonts w:ascii="Times New Roman"/>
          <w:b w:val="false"/>
          <w:i w:val="false"/>
          <w:color w:val="000000"/>
          <w:sz w:val="28"/>
        </w:rPr>
        <w:t>
      4) трансферттер түсімі, оның ішінде:</w:t>
      </w:r>
    </w:p>
    <w:p>
      <w:pPr>
        <w:spacing w:after="0"/>
        <w:ind w:left="0"/>
        <w:jc w:val="both"/>
      </w:pPr>
      <w:r>
        <w:rPr>
          <w:rFonts w:ascii="Times New Roman"/>
          <w:b w:val="false"/>
          <w:i w:val="false"/>
          <w:color w:val="000000"/>
          <w:sz w:val="28"/>
        </w:rPr>
        <w:t>
      ағымдағы нысаналы трансферттер;</w:t>
      </w:r>
    </w:p>
    <w:p>
      <w:pPr>
        <w:spacing w:after="0"/>
        <w:ind w:left="0"/>
        <w:jc w:val="both"/>
      </w:pPr>
      <w:r>
        <w:rPr>
          <w:rFonts w:ascii="Times New Roman"/>
          <w:b w:val="false"/>
          <w:i w:val="false"/>
          <w:color w:val="000000"/>
          <w:sz w:val="28"/>
        </w:rPr>
        <w:t>
      субвенциялар.</w:t>
      </w:r>
    </w:p>
    <w:bookmarkStart w:name="z4" w:id="3"/>
    <w:p>
      <w:pPr>
        <w:spacing w:after="0"/>
        <w:ind w:left="0"/>
        <w:jc w:val="both"/>
      </w:pPr>
      <w:r>
        <w:rPr>
          <w:rFonts w:ascii="Times New Roman"/>
          <w:b w:val="false"/>
          <w:i w:val="false"/>
          <w:color w:val="000000"/>
          <w:sz w:val="28"/>
        </w:rPr>
        <w:t>
      3. 2019 жылға аудандық бюджетте субвенция көлемі 1 705 936,0 мың теңге көзделгені ескерілсін.</w:t>
      </w:r>
    </w:p>
    <w:bookmarkEnd w:id="3"/>
    <w:bookmarkStart w:name="z5" w:id="4"/>
    <w:p>
      <w:pPr>
        <w:spacing w:after="0"/>
        <w:ind w:left="0"/>
        <w:jc w:val="both"/>
      </w:pPr>
      <w:r>
        <w:rPr>
          <w:rFonts w:ascii="Times New Roman"/>
          <w:b w:val="false"/>
          <w:i w:val="false"/>
          <w:color w:val="000000"/>
          <w:sz w:val="28"/>
        </w:rPr>
        <w:t xml:space="preserve">
      4. 2019 жылға арналған аудандық бюджеттің кірістерінің құрамында республикалық бюджеттен нысаналы трансферттер мен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p>
    <w:bookmarkEnd w:id="4"/>
    <w:bookmarkStart w:name="z6" w:id="5"/>
    <w:p>
      <w:pPr>
        <w:spacing w:after="0"/>
        <w:ind w:left="0"/>
        <w:jc w:val="both"/>
      </w:pPr>
      <w:r>
        <w:rPr>
          <w:rFonts w:ascii="Times New Roman"/>
          <w:b w:val="false"/>
          <w:i w:val="false"/>
          <w:color w:val="000000"/>
          <w:sz w:val="28"/>
        </w:rPr>
        <w:t>
      5. Көрсетілген нысаналы трансферттердің сомасын бөлу Қорғалжын ауданы әкімдігінің қаулысымен белгіленеді.</w:t>
      </w:r>
    </w:p>
    <w:bookmarkEnd w:id="5"/>
    <w:bookmarkStart w:name="z7" w:id="6"/>
    <w:p>
      <w:pPr>
        <w:spacing w:after="0"/>
        <w:ind w:left="0"/>
        <w:jc w:val="both"/>
      </w:pPr>
      <w:r>
        <w:rPr>
          <w:rFonts w:ascii="Times New Roman"/>
          <w:b w:val="false"/>
          <w:i w:val="false"/>
          <w:color w:val="000000"/>
          <w:sz w:val="28"/>
        </w:rPr>
        <w:t xml:space="preserve">
      6. 2019 жылға арналған аудандық бюджеттің кірістерінің құрамында облыстық бюджеттен нысаналы трансферттер </w:t>
      </w:r>
      <w:r>
        <w:rPr>
          <w:rFonts w:ascii="Times New Roman"/>
          <w:b w:val="false"/>
          <w:i w:val="false"/>
          <w:color w:val="000000"/>
          <w:sz w:val="28"/>
        </w:rPr>
        <w:t>5 қосымшаға</w:t>
      </w:r>
      <w:r>
        <w:rPr>
          <w:rFonts w:ascii="Times New Roman"/>
          <w:b w:val="false"/>
          <w:i w:val="false"/>
          <w:color w:val="000000"/>
          <w:sz w:val="28"/>
        </w:rPr>
        <w:t xml:space="preserve"> сәйкес ескерілсін.</w:t>
      </w:r>
    </w:p>
    <w:bookmarkEnd w:id="6"/>
    <w:bookmarkStart w:name="z8" w:id="7"/>
    <w:p>
      <w:pPr>
        <w:spacing w:after="0"/>
        <w:ind w:left="0"/>
        <w:jc w:val="both"/>
      </w:pPr>
      <w:r>
        <w:rPr>
          <w:rFonts w:ascii="Times New Roman"/>
          <w:b w:val="false"/>
          <w:i w:val="false"/>
          <w:color w:val="000000"/>
          <w:sz w:val="28"/>
        </w:rPr>
        <w:t>
      7. 2019 жылға арналған аудандық жергілікті атқарушы органның резерві 5 201,0 мың теңге сомасында бекітілсін.</w:t>
      </w:r>
    </w:p>
    <w:bookmarkEnd w:id="7"/>
    <w:bookmarkStart w:name="z9" w:id="8"/>
    <w:p>
      <w:pPr>
        <w:spacing w:after="0"/>
        <w:ind w:left="0"/>
        <w:jc w:val="both"/>
      </w:pPr>
      <w:r>
        <w:rPr>
          <w:rFonts w:ascii="Times New Roman"/>
          <w:b w:val="false"/>
          <w:i w:val="false"/>
          <w:color w:val="000000"/>
          <w:sz w:val="28"/>
        </w:rPr>
        <w:t>
      8. Азаматтық қызметшілер болып табылатын және ауылдық жерде жұмыс істейтін әлеуметтік қамсыздандыру, білім беру, мәдениет, спорт және ветеринария саласындағы мамандарға, қызметтiң осы түрлерiмен қалалық жағдайда айналысатын мамандардың жалақыларымен және тарифтiк ставкаларымен салыстырғанда жиырма бес пайызға жоғары лауазымдық жалақылар мен тарифтiк ставкалар белгіленсін.</w:t>
      </w:r>
    </w:p>
    <w:bookmarkEnd w:id="8"/>
    <w:bookmarkStart w:name="z10" w:id="9"/>
    <w:p>
      <w:pPr>
        <w:spacing w:after="0"/>
        <w:ind w:left="0"/>
        <w:jc w:val="both"/>
      </w:pPr>
      <w:r>
        <w:rPr>
          <w:rFonts w:ascii="Times New Roman"/>
          <w:b w:val="false"/>
          <w:i w:val="false"/>
          <w:color w:val="000000"/>
          <w:sz w:val="28"/>
        </w:rPr>
        <w:t xml:space="preserve">
      9. 2019 жылға арналған аудандық бюджетінің атқарылу процесінде секвестрленуге жатпайтын аудандық бюджеттік бағдарламалардың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9"/>
    <w:bookmarkStart w:name="z11" w:id="10"/>
    <w:p>
      <w:pPr>
        <w:spacing w:after="0"/>
        <w:ind w:left="0"/>
        <w:jc w:val="both"/>
      </w:pPr>
      <w:r>
        <w:rPr>
          <w:rFonts w:ascii="Times New Roman"/>
          <w:b w:val="false"/>
          <w:i w:val="false"/>
          <w:color w:val="000000"/>
          <w:sz w:val="28"/>
        </w:rPr>
        <w:t xml:space="preserve">
      10. Ауыл, ауылдық округтің 2019 жылға арналған бюджеттік бағдарламалары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p>
    <w:bookmarkEnd w:id="10"/>
    <w:bookmarkStart w:name="z12" w:id="11"/>
    <w:p>
      <w:pPr>
        <w:spacing w:after="0"/>
        <w:ind w:left="0"/>
        <w:jc w:val="both"/>
      </w:pPr>
      <w:r>
        <w:rPr>
          <w:rFonts w:ascii="Times New Roman"/>
          <w:b w:val="false"/>
          <w:i w:val="false"/>
          <w:color w:val="000000"/>
          <w:sz w:val="28"/>
        </w:rPr>
        <w:t xml:space="preserve">
      11. Жергілікті өзін-өзі басқару органдарына 2019 жылға арналған трансферттер сомасын бөлу көлемдері </w:t>
      </w:r>
      <w:r>
        <w:rPr>
          <w:rFonts w:ascii="Times New Roman"/>
          <w:b w:val="false"/>
          <w:i w:val="false"/>
          <w:color w:val="000000"/>
          <w:sz w:val="28"/>
        </w:rPr>
        <w:t>8 қосымшаға</w:t>
      </w:r>
      <w:r>
        <w:rPr>
          <w:rFonts w:ascii="Times New Roman"/>
          <w:b w:val="false"/>
          <w:i w:val="false"/>
          <w:color w:val="000000"/>
          <w:sz w:val="28"/>
        </w:rPr>
        <w:t xml:space="preserve"> сәйкес бекітілсін.</w:t>
      </w:r>
    </w:p>
    <w:bookmarkEnd w:id="11"/>
    <w:bookmarkStart w:name="z13" w:id="12"/>
    <w:p>
      <w:pPr>
        <w:spacing w:after="0"/>
        <w:ind w:left="0"/>
        <w:jc w:val="both"/>
      </w:pPr>
      <w:r>
        <w:rPr>
          <w:rFonts w:ascii="Times New Roman"/>
          <w:b w:val="false"/>
          <w:i w:val="false"/>
          <w:color w:val="000000"/>
          <w:sz w:val="28"/>
        </w:rPr>
        <w:t>
      12.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аудандық мәслихат</w:t>
            </w:r>
            <w:r>
              <w:br/>
            </w:r>
            <w:r>
              <w:rPr>
                <w:rFonts w:ascii="Times New Roman"/>
                <w:b w:val="false"/>
                <w:i/>
                <w:color w:val="000000"/>
                <w:sz w:val="20"/>
              </w:rPr>
              <w:t>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Р.Смагулова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аудандық мәслихат</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Ө.Балғабаев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Б.Ғайса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2018 жылғы 25 желтоқсандағы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1/36 шешіміне</w:t>
            </w:r>
            <w:r>
              <w:br/>
            </w:r>
            <w:r>
              <w:rPr>
                <w:rFonts w:ascii="Times New Roman"/>
                <w:b w:val="false"/>
                <w:i w:val="false"/>
                <w:color w:val="000000"/>
                <w:sz w:val="20"/>
              </w:rPr>
              <w:t>1 қосымша</w:t>
            </w:r>
          </w:p>
        </w:tc>
      </w:tr>
    </w:tbl>
    <w:bookmarkStart w:name="z15" w:id="13"/>
    <w:p>
      <w:pPr>
        <w:spacing w:after="0"/>
        <w:ind w:left="0"/>
        <w:jc w:val="left"/>
      </w:pPr>
      <w:r>
        <w:rPr>
          <w:rFonts w:ascii="Times New Roman"/>
          <w:b/>
          <w:i w:val="false"/>
          <w:color w:val="000000"/>
        </w:rPr>
        <w:t xml:space="preserve"> 2019 жылға арналған аудандық бюджет</w:t>
      </w:r>
    </w:p>
    <w:bookmarkEnd w:id="13"/>
    <w:p>
      <w:pPr>
        <w:spacing w:after="0"/>
        <w:ind w:left="0"/>
        <w:jc w:val="both"/>
      </w:pPr>
      <w:r>
        <w:rPr>
          <w:rFonts w:ascii="Times New Roman"/>
          <w:b w:val="false"/>
          <w:i w:val="false"/>
          <w:color w:val="ff0000"/>
          <w:sz w:val="28"/>
        </w:rPr>
        <w:t xml:space="preserve">
      Ескерту. 1-қосымша жаңа редакцияда – Ақмола облысы Қорғалжын аудандық мәслихатының 18.12.2019 </w:t>
      </w:r>
      <w:r>
        <w:rPr>
          <w:rFonts w:ascii="Times New Roman"/>
          <w:b w:val="false"/>
          <w:i w:val="false"/>
          <w:color w:val="ff0000"/>
          <w:sz w:val="28"/>
        </w:rPr>
        <w:t>№ 1/46</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968"/>
        <w:gridCol w:w="624"/>
        <w:gridCol w:w="6519"/>
        <w:gridCol w:w="356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3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2 669 619,0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218 275,0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139 136,0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50 791,0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31 435,0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19 782,4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қамтылатын және қаржыландырылатын мемлекеттік мекемелер салатын айыппұлдар, өсімпұлдар, санкциялар, өндіріп алулар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2 425 245,6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2 425 245,6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2 425 245,6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710 628,9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8 680,7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1 705 936,0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1138"/>
        <w:gridCol w:w="1138"/>
        <w:gridCol w:w="6098"/>
        <w:gridCol w:w="30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3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2 674 511,7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270 596,5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217 276,0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24 244,4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24 244,4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113 934,9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113 934,9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79 096,7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79 096,7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мемлекеттiк қызметтер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53 025,1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9 319,6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7 474,6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35 040,1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20 529,6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12 910,5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8 665,4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8 665,4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3 316,2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3 316,2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3 316,2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1 694 949,0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133 671,4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133 671,4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70 441,8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63 229,6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1 491 648,5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1 466 701,4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1 393 172,4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73 529,0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24 947,1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24 947,1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69 629,1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69 629,1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19 407,1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 - әдiстемелiк кешендерді сатып алу және жеткізу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21 733,3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 - шараларды өткiзу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 - аналарының қамқорынсыз қалған баланы (балаларды) күтіп - ұстауға қамқоршыларға (қорғаншыларға) ай сайынғы ақшалай қаражат төлемі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5 854,4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5 666,3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262 656,2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134 901,0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134 901,0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134 901,0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101 713,3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101 713,3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47 079,6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16 643,6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25 059,1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26 041,9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26 041,9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22 050,9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8 680,7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8 680,7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8 580,7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8 580,7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183 587,9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104 696,0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104 696,0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104 696,0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19 613,7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19 613,7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14 146,7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31 056,0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27 074,6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18 018,4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9 056,2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3 981,4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3 981,4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28 222,2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7 335,2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20 174,2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11 701,9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8 472,3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106 535,3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93 466,3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15 591,5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15 591,5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14 703,7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14 703,7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63 171,1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11 013,1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 - шараларды өткізу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 - шаралар жүргізу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41 528,0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7 932,4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7 898,1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7 898,1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7 898,1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7 898,1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7 780,4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7 533,4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7 533,4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120 199,0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120 199,0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120 199,0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81 513,0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32 923,9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31 464,1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кредиттердi өтеу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31 464,1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кредиттердi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31 464,1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-37 716,6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37 716,6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31 464,1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31 464,1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31 464,1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31 464,1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4 792,7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4 792,7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4 792,7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4 792,7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мәслихатының</w:t>
            </w:r>
            <w:r>
              <w:br/>
            </w:r>
            <w:r>
              <w:rPr>
                <w:rFonts w:ascii="Times New Roman"/>
                <w:b w:val="false"/>
                <w:i w:val="false"/>
                <w:color w:val="000000"/>
                <w:sz w:val="20"/>
              </w:rPr>
              <w:t>2018 жылғы 25 желтоқсандағы № 1/36</w:t>
            </w:r>
            <w:r>
              <w:br/>
            </w:r>
            <w:r>
              <w:rPr>
                <w:rFonts w:ascii="Times New Roman"/>
                <w:b w:val="false"/>
                <w:i w:val="false"/>
                <w:color w:val="000000"/>
                <w:sz w:val="20"/>
              </w:rPr>
              <w:t>шешіміне 2 қосымша</w:t>
            </w:r>
          </w:p>
        </w:tc>
      </w:tr>
    </w:tbl>
    <w:bookmarkStart w:name="z17" w:id="14"/>
    <w:p>
      <w:pPr>
        <w:spacing w:after="0"/>
        <w:ind w:left="0"/>
        <w:jc w:val="left"/>
      </w:pPr>
      <w:r>
        <w:rPr>
          <w:rFonts w:ascii="Times New Roman"/>
          <w:b/>
          <w:i w:val="false"/>
          <w:color w:val="000000"/>
        </w:rPr>
        <w:t xml:space="preserve"> 2020 жылға арналған аудандық бюджет</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511"/>
        <w:gridCol w:w="1078"/>
        <w:gridCol w:w="1078"/>
        <w:gridCol w:w="5915"/>
        <w:gridCol w:w="29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1 952 292,0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224 216,0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145 677,0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52 461,0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қамтылатын және қаржыландырылатын мемлекеттік мекемелер салатын айыппұлдар, өсімпұлдар, санкциялар, өндіріп алулар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қаражат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1 699 891,0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1 699 891,0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1 699 891,0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1 699 891,0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1 952 392,0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251 320,0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213 994,0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107 828,0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107 828,0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82 390,0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82 390,0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мемлекеттiк қызметтер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36 956,0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1 375 102,0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109 697,0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109 697,0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58 255,0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51 442,0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1 217 861,0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1 198 428,0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1 133 001,0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65 427,0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47 544,0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47 544,0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 - әдiстемелiк кешендерді сатып алу және жеткізу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 - шараларды өткiзу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 - аналарының қамқорынсыз қалған баланы (балаларды) күтіп - ұстауға қамқоршыларға (қорғаншыларға) ай сайынғы ақшалай қаражат төлемі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91 849,0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58 924,0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58 924,0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133 035,0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63 727,0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63 727,0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63 727,0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30 174,0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25 974,0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56 916,0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47 407,0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 - шараларды өткізу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мәслихатының</w:t>
            </w:r>
            <w:r>
              <w:br/>
            </w:r>
            <w:r>
              <w:rPr>
                <w:rFonts w:ascii="Times New Roman"/>
                <w:b w:val="false"/>
                <w:i w:val="false"/>
                <w:color w:val="000000"/>
                <w:sz w:val="20"/>
              </w:rPr>
              <w:t>2018 жылғы 25 желтоқсандағы № 1/36</w:t>
            </w:r>
            <w:r>
              <w:br/>
            </w:r>
            <w:r>
              <w:rPr>
                <w:rFonts w:ascii="Times New Roman"/>
                <w:b w:val="false"/>
                <w:i w:val="false"/>
                <w:color w:val="000000"/>
                <w:sz w:val="20"/>
              </w:rPr>
              <w:t>шешіміне 3 қосымша</w:t>
            </w:r>
          </w:p>
        </w:tc>
      </w:tr>
    </w:tbl>
    <w:bookmarkStart w:name="z19" w:id="15"/>
    <w:p>
      <w:pPr>
        <w:spacing w:after="0"/>
        <w:ind w:left="0"/>
        <w:jc w:val="left"/>
      </w:pPr>
      <w:r>
        <w:rPr>
          <w:rFonts w:ascii="Times New Roman"/>
          <w:b/>
          <w:i w:val="false"/>
          <w:color w:val="000000"/>
        </w:rPr>
        <w:t xml:space="preserve"> 2021 жылға арналған аудандық бюджет</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511"/>
        <w:gridCol w:w="1078"/>
        <w:gridCol w:w="1078"/>
        <w:gridCol w:w="5915"/>
        <w:gridCol w:w="29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2 045 511,0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232 440,0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148 831,0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56 606,0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32 730,0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қамтылатын және қаржыландырылатын мемлекеттік мекемелер салатын айыппұлдар, өсімпұлдар, санкциялар, өндіріп алулар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қаражат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1 784 886,0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1 784 886,0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1 784 886,0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1 784 886,0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2 045 611,0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258 866,0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220 139,0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111 438,0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111 438,0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84 169,0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84 169,0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мемлекеттiк қызметтер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38 314,0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1 396 885,0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116 252,0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116 252,0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63 954,0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52 298,0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1 231 086,0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1 211 491,0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1 145 790,0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65 701,0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49 547,0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49 547,0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 - әдiстемелiк кешендерді сатып алу және жеткізу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 - шараларды өткiзу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 - аналарының қамқорынсыз қалған баланы (балаларды) күтіп - ұстауға қамқоршыларға (қорғаншыларға) ай сайынғы ақшалай қаражат төлемі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80 336,0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80 336,0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37 268,0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25 593,0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25 593,0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156 980,0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80 043,0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80 043,0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80 043,0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26 373,0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26 814,0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61 284,0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51 487,0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 - шараларды өткізу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40 181,0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40 181,0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40 181,0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1/36 шешіміне</w:t>
            </w:r>
            <w:r>
              <w:br/>
            </w:r>
            <w:r>
              <w:rPr>
                <w:rFonts w:ascii="Times New Roman"/>
                <w:b w:val="false"/>
                <w:i w:val="false"/>
                <w:color w:val="000000"/>
                <w:sz w:val="20"/>
              </w:rPr>
              <w:t>4 қосымша</w:t>
            </w:r>
          </w:p>
        </w:tc>
      </w:tr>
    </w:tbl>
    <w:bookmarkStart w:name="z21" w:id="16"/>
    <w:p>
      <w:pPr>
        <w:spacing w:after="0"/>
        <w:ind w:left="0"/>
        <w:jc w:val="left"/>
      </w:pPr>
      <w:r>
        <w:rPr>
          <w:rFonts w:ascii="Times New Roman"/>
          <w:b/>
          <w:i w:val="false"/>
          <w:color w:val="000000"/>
        </w:rPr>
        <w:t xml:space="preserve"> 2019 жылға арналған республикалық бюджеттен берілетін нысаналы трансферттер мен бюджеттік кредиттер</w:t>
      </w:r>
    </w:p>
    <w:bookmarkEnd w:id="16"/>
    <w:p>
      <w:pPr>
        <w:spacing w:after="0"/>
        <w:ind w:left="0"/>
        <w:jc w:val="both"/>
      </w:pPr>
      <w:r>
        <w:rPr>
          <w:rFonts w:ascii="Times New Roman"/>
          <w:b w:val="false"/>
          <w:i w:val="false"/>
          <w:color w:val="ff0000"/>
          <w:sz w:val="28"/>
        </w:rPr>
        <w:t xml:space="preserve">
      Ескерту. 4-қосымша жаңа редакцияда – Ақмола облысы Қорғалжын аудандық мәслихатының 18.12.2019 </w:t>
      </w:r>
      <w:r>
        <w:rPr>
          <w:rFonts w:ascii="Times New Roman"/>
          <w:b w:val="false"/>
          <w:i w:val="false"/>
          <w:color w:val="ff0000"/>
          <w:sz w:val="28"/>
        </w:rPr>
        <w:t>№ 1/46</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2"/>
        <w:gridCol w:w="5498"/>
      </w:tblGrid>
      <w:tr>
        <w:trPr>
          <w:trHeight w:val="30" w:hRule="atLeast"/>
        </w:trPr>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646 920,2</w:t>
            </w:r>
          </w:p>
        </w:tc>
      </w:tr>
      <w:tr>
        <w:trPr>
          <w:trHeight w:val="30" w:hRule="atLeast"/>
        </w:trPr>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582 532,2</w:t>
            </w:r>
          </w:p>
        </w:tc>
      </w:tr>
      <w:tr>
        <w:trPr>
          <w:trHeight w:val="30" w:hRule="atLeast"/>
        </w:trPr>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156 416,0</w:t>
            </w:r>
          </w:p>
        </w:tc>
      </w:tr>
      <w:tr>
        <w:trPr>
          <w:trHeight w:val="30" w:hRule="atLeast"/>
        </w:trPr>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iшiнде:</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21 448,0</w:t>
            </w:r>
          </w:p>
        </w:tc>
      </w:tr>
      <w:tr>
        <w:trPr>
          <w:trHeight w:val="30" w:hRule="atLeast"/>
        </w:trPr>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 және жастар практикасына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7 585,0</w:t>
            </w:r>
          </w:p>
        </w:tc>
      </w:tr>
      <w:tr>
        <w:trPr>
          <w:trHeight w:val="30" w:hRule="atLeast"/>
        </w:trPr>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1 331,0</w:t>
            </w:r>
          </w:p>
        </w:tc>
      </w:tr>
      <w:tr>
        <w:trPr>
          <w:trHeight w:val="30" w:hRule="atLeast"/>
        </w:trPr>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іске асыруға мемлекеттік гранттар беруге</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11 363,0</w:t>
            </w:r>
          </w:p>
        </w:tc>
      </w:tr>
      <w:tr>
        <w:trPr>
          <w:trHeight w:val="30" w:hRule="atLeast"/>
        </w:trPr>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нарығында сұранысқа ие біліктіліктер мен дағдылар бойынша қысқа мерзімді кәсіптік оқытуға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1 169,0</w:t>
            </w:r>
          </w:p>
        </w:tc>
      </w:tr>
      <w:tr>
        <w:trPr>
          <w:trHeight w:val="30" w:hRule="atLeast"/>
        </w:trPr>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жұмыспен қамту орталықтарына әлеуметтік жұмыс жөніндегі консультанттар мен ассистенттерді енгізуге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8 534,0</w:t>
            </w:r>
          </w:p>
        </w:tc>
      </w:tr>
      <w:tr>
        <w:trPr>
          <w:trHeight w:val="30" w:hRule="atLeast"/>
        </w:trPr>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бюджеттің қаражаты есебінен мемлекеттік атаулы әлеуметтік көмекті төлеуге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113 592,0</w:t>
            </w:r>
          </w:p>
        </w:tc>
      </w:tr>
      <w:tr>
        <w:trPr>
          <w:trHeight w:val="30" w:hRule="atLeast"/>
        </w:trPr>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ақы төленетін қызметкерлердің жалақысының мөлшерін көтеру үшін олардың салықтық жүктемесін төмендетуге байланысты шығасыларды өтеуге: мемлекеттік атаулы әлеуметтік көмекті төлеуге</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3 220,0</w:t>
            </w:r>
          </w:p>
        </w:tc>
      </w:tr>
      <w:tr>
        <w:trPr>
          <w:trHeight w:val="30" w:hRule="atLeast"/>
        </w:trPr>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қорынан бөлінетін нысаналы трансферт есебінен мемлекеттік атаулы әлеуметтік көмек төлеміне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8 025,0</w:t>
            </w:r>
          </w:p>
        </w:tc>
      </w:tr>
      <w:tr>
        <w:trPr>
          <w:trHeight w:val="30" w:hRule="atLeast"/>
        </w:trPr>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орналастыруға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r>
      <w:tr>
        <w:trPr>
          <w:trHeight w:val="30" w:hRule="atLeast"/>
        </w:trPr>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міндетті гигиеналық құралдармен қамтамасыз ету нормаларын ұлғайтуға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(компенсаторлық) құралдар Тізбесін кеңейтуге</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r>
      <w:tr>
        <w:trPr>
          <w:trHeight w:val="30" w:hRule="atLeast"/>
        </w:trPr>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158 789,0</w:t>
            </w:r>
          </w:p>
        </w:tc>
      </w:tr>
      <w:tr>
        <w:trPr>
          <w:trHeight w:val="30" w:hRule="atLeast"/>
        </w:trPr>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және жалпы орта білім беру ұйымдарының мұғалімдері мен педагог-психологтарының еңбегіне ақы төлеуді ұлғайтуға</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158 789,0</w:t>
            </w:r>
          </w:p>
        </w:tc>
      </w:tr>
      <w:tr>
        <w:trPr>
          <w:trHeight w:val="30" w:hRule="atLeast"/>
        </w:trPr>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255 538,0</w:t>
            </w:r>
          </w:p>
        </w:tc>
      </w:tr>
      <w:tr>
        <w:trPr>
          <w:trHeight w:val="30" w:hRule="atLeast"/>
        </w:trPr>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11 789,2</w:t>
            </w:r>
          </w:p>
        </w:tc>
      </w:tr>
      <w:tr>
        <w:trPr>
          <w:trHeight w:val="30" w:hRule="atLeast"/>
        </w:trPr>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64 388,0</w:t>
            </w:r>
          </w:p>
        </w:tc>
      </w:tr>
      <w:tr>
        <w:trPr>
          <w:trHeight w:val="30" w:hRule="atLeast"/>
        </w:trPr>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64 388,0</w:t>
            </w:r>
          </w:p>
        </w:tc>
      </w:tr>
      <w:tr>
        <w:trPr>
          <w:trHeight w:val="30" w:hRule="atLeast"/>
        </w:trPr>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1/36 шешіміне</w:t>
            </w:r>
            <w:r>
              <w:br/>
            </w:r>
            <w:r>
              <w:rPr>
                <w:rFonts w:ascii="Times New Roman"/>
                <w:b w:val="false"/>
                <w:i w:val="false"/>
                <w:color w:val="000000"/>
                <w:sz w:val="20"/>
              </w:rPr>
              <w:t>5 қосымша</w:t>
            </w:r>
          </w:p>
        </w:tc>
      </w:tr>
    </w:tbl>
    <w:bookmarkStart w:name="z23" w:id="17"/>
    <w:p>
      <w:pPr>
        <w:spacing w:after="0"/>
        <w:ind w:left="0"/>
        <w:jc w:val="left"/>
      </w:pPr>
      <w:r>
        <w:rPr>
          <w:rFonts w:ascii="Times New Roman"/>
          <w:b/>
          <w:i w:val="false"/>
          <w:color w:val="000000"/>
        </w:rPr>
        <w:t xml:space="preserve"> 2019 жылға арналған облыстық бюджеттен берілетін нысаналы трансферттер</w:t>
      </w:r>
    </w:p>
    <w:bookmarkEnd w:id="17"/>
    <w:p>
      <w:pPr>
        <w:spacing w:after="0"/>
        <w:ind w:left="0"/>
        <w:jc w:val="both"/>
      </w:pPr>
      <w:r>
        <w:rPr>
          <w:rFonts w:ascii="Times New Roman"/>
          <w:b w:val="false"/>
          <w:i w:val="false"/>
          <w:color w:val="ff0000"/>
          <w:sz w:val="28"/>
        </w:rPr>
        <w:t xml:space="preserve">
      Ескерту. 5-қосымша жаңа редакцияда – Ақмола облысы Қорғалжын аудандық мәслихатының 18.12.2019 </w:t>
      </w:r>
      <w:r>
        <w:rPr>
          <w:rFonts w:ascii="Times New Roman"/>
          <w:b w:val="false"/>
          <w:i w:val="false"/>
          <w:color w:val="ff0000"/>
          <w:sz w:val="28"/>
        </w:rPr>
        <w:t>№ 1/46</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6"/>
        <w:gridCol w:w="5174"/>
      </w:tblGrid>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131 531,7</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122 851,0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11 884,8</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 IT-сыныптарын ашуға</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мектептерге арналған оқулықтарды сатып алу және жеткізу (оның ішінде 5-7 сыныптарға өлкетану хрестоматиялар сатып алуға)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8 055,8</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пен тіршілік дағдыларын қалыптастыру, сонымен қатар кәмелетке толмаған жасөспірімдер арасында өзіне-өзі қол жұмсаудың алдын алу" бағдарламасын енгізуге</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12 464,9</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 Қорғалжын ауылына көше-жол жүйесінің ағымдағы жөндеуіне</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12 464,9</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49 928,0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эпизиотияға қарсы іс-шараларды жүргізуге</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41 528,0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бруцелезбен ауыратын санитариялық союға жіберілетін ауыл шаруашылығы малдарының (ірі қара және ұсақ малдың) құнын өтеуге</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25 685,0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объектілерінің жөндеуіне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25 685,0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20 988,3</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"Инватакси" қызметін дамытуға мемлекеттік әлеуметтік тапсырысты орналастыруға</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қыска мерзімдік кәсіби оқытуды іске асыруға</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6 312,0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мен оралмандар үшін тұрғын үйді жалдау (жалға алу) бойынша шығындарды өтеуге</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әскерлерінің Ауғанстаннан шығарылуының 30-жылдығына орай бір жолғы материалдық көмек төлеуге</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 қамтылған отбасынан шыққан мектеп оқушыларын ыстық тамақпен қамтамасыз етуге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 қамтылған отбасынан шыққан мектеп оқушыларын мектеп формасымен және кеңсе тауарларымен қамтамасыз етуге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5 408,7</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көпбалалы отбасыларға табысы ең төменгі күнкөріс деңгейінен аспайтын қиын өмірлік жағдай туындаған кезде біржолғы әлеуметтік көмек көрсетуге</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4 052,6</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бюджеттің атқарылуын есепке алудың бірыңғай ақпараттық алаңын енгізуге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8 680,7</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8 580,7</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жобалауға және (немесе) салуға, реконструкциялауға</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8 580,7</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мәслихатының</w:t>
            </w:r>
            <w:r>
              <w:br/>
            </w:r>
            <w:r>
              <w:rPr>
                <w:rFonts w:ascii="Times New Roman"/>
                <w:b w:val="false"/>
                <w:i w:val="false"/>
                <w:color w:val="000000"/>
                <w:sz w:val="20"/>
              </w:rPr>
              <w:t>2018 жылғы 25 желтоқсандағы № 1/36</w:t>
            </w:r>
            <w:r>
              <w:br/>
            </w:r>
            <w:r>
              <w:rPr>
                <w:rFonts w:ascii="Times New Roman"/>
                <w:b w:val="false"/>
                <w:i w:val="false"/>
                <w:color w:val="000000"/>
                <w:sz w:val="20"/>
              </w:rPr>
              <w:t>шешіміне 6 қосымша</w:t>
            </w:r>
          </w:p>
        </w:tc>
      </w:tr>
    </w:tbl>
    <w:bookmarkStart w:name="z25" w:id="18"/>
    <w:p>
      <w:pPr>
        <w:spacing w:after="0"/>
        <w:ind w:left="0"/>
        <w:jc w:val="left"/>
      </w:pPr>
      <w:r>
        <w:rPr>
          <w:rFonts w:ascii="Times New Roman"/>
          <w:b/>
          <w:i w:val="false"/>
          <w:color w:val="000000"/>
        </w:rPr>
        <w:t xml:space="preserve"> 2019 жылға арналған аудан бюджетінің атқарылу процесінде секвестрленуге жатпайтын аудандық бюджеттік бағдарламалардың тізбесі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4"/>
        <w:gridCol w:w="3107"/>
        <w:gridCol w:w="3107"/>
        <w:gridCol w:w="46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1/36 шешіміне</w:t>
            </w:r>
            <w:r>
              <w:br/>
            </w:r>
            <w:r>
              <w:rPr>
                <w:rFonts w:ascii="Times New Roman"/>
                <w:b w:val="false"/>
                <w:i w:val="false"/>
                <w:color w:val="000000"/>
                <w:sz w:val="20"/>
              </w:rPr>
              <w:t>7 қосымша</w:t>
            </w:r>
          </w:p>
        </w:tc>
      </w:tr>
    </w:tbl>
    <w:bookmarkStart w:name="z27" w:id="19"/>
    <w:p>
      <w:pPr>
        <w:spacing w:after="0"/>
        <w:ind w:left="0"/>
        <w:jc w:val="left"/>
      </w:pPr>
      <w:r>
        <w:rPr>
          <w:rFonts w:ascii="Times New Roman"/>
          <w:b/>
          <w:i w:val="false"/>
          <w:color w:val="000000"/>
        </w:rPr>
        <w:t xml:space="preserve"> Ауылдардың, ауылдық округтердің 2019 жылға арналған бюджеттік бағдарламаларының тізбесі</w:t>
      </w:r>
    </w:p>
    <w:bookmarkEnd w:id="19"/>
    <w:p>
      <w:pPr>
        <w:spacing w:after="0"/>
        <w:ind w:left="0"/>
        <w:jc w:val="both"/>
      </w:pPr>
      <w:r>
        <w:rPr>
          <w:rFonts w:ascii="Times New Roman"/>
          <w:b w:val="false"/>
          <w:i w:val="false"/>
          <w:color w:val="ff0000"/>
          <w:sz w:val="28"/>
        </w:rPr>
        <w:t xml:space="preserve">
      Ескерту. 7-қосымша жаңа редакцияда – Ақмола облысы Қорғалжын аудандық мәслихатының 18.12.2019 </w:t>
      </w:r>
      <w:r>
        <w:rPr>
          <w:rFonts w:ascii="Times New Roman"/>
          <w:b w:val="false"/>
          <w:i w:val="false"/>
          <w:color w:val="ff0000"/>
          <w:sz w:val="28"/>
        </w:rPr>
        <w:t>№ 1/46</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6"/>
        <w:gridCol w:w="1639"/>
        <w:gridCol w:w="1639"/>
        <w:gridCol w:w="4453"/>
        <w:gridCol w:w="33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79 096,7</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79 096,7</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79 096,7</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79 096,7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3"/>
        <w:gridCol w:w="1590"/>
        <w:gridCol w:w="1823"/>
        <w:gridCol w:w="1591"/>
        <w:gridCol w:w="1824"/>
        <w:gridCol w:w="1824"/>
        <w:gridCol w:w="1825"/>
      </w:tblGrid>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Амангелді ауылдық округі әкімінің аппараты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Арықты ауылдық округі әкімінің аппараты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Қарашалғын ауылдық округі әкімінің аппараты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Кеңбидайық ауылдық округі әкімінің аппараты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Коммуна ауылдық округі әкімінің аппараты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Кызылсай ауылдық округі әкімінің аппараты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Сабынды ауылдық округі әкімінің аппараты</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11 648,7</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9 835,9</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13 595,4</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7 731,5</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11 946,5</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12 495,7</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11 843,0</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11 648,7</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9 835,9</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13 595,4</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7 731,5</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11 946,5</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12 495,7</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11 843,0</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11 648,7</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9 835,9</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13 595,4</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7 731,5</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11 946,5</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12 495,7</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11 843,0</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11 648,7</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9 835,9</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13 595,4</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7 731,5</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11 946,5</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12 495,7</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11 843,0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мәслихатының</w:t>
            </w:r>
            <w:r>
              <w:br/>
            </w:r>
            <w:r>
              <w:rPr>
                <w:rFonts w:ascii="Times New Roman"/>
                <w:b w:val="false"/>
                <w:i w:val="false"/>
                <w:color w:val="000000"/>
                <w:sz w:val="20"/>
              </w:rPr>
              <w:t>2018 жылғы 25 желтоқсандағы № 1/36</w:t>
            </w:r>
            <w:r>
              <w:br/>
            </w:r>
            <w:r>
              <w:rPr>
                <w:rFonts w:ascii="Times New Roman"/>
                <w:b w:val="false"/>
                <w:i w:val="false"/>
                <w:color w:val="000000"/>
                <w:sz w:val="20"/>
              </w:rPr>
              <w:t>шешіміне 8 қосымша</w:t>
            </w:r>
          </w:p>
        </w:tc>
      </w:tr>
    </w:tbl>
    <w:bookmarkStart w:name="z29" w:id="20"/>
    <w:p>
      <w:pPr>
        <w:spacing w:after="0"/>
        <w:ind w:left="0"/>
        <w:jc w:val="left"/>
      </w:pPr>
      <w:r>
        <w:rPr>
          <w:rFonts w:ascii="Times New Roman"/>
          <w:b/>
          <w:i w:val="false"/>
          <w:color w:val="000000"/>
        </w:rPr>
        <w:t xml:space="preserve"> Жергілікті өзін-өзі басқару органдарына 2019 жылға арналған трансферттер</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3"/>
        <w:gridCol w:w="1906"/>
        <w:gridCol w:w="1906"/>
        <w:gridCol w:w="4424"/>
        <w:gridCol w:w="26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9842</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9842</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9842</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9842</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шаруашылығы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5 254</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5 254</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 көшелерді жарықтандыру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3 069</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 - ұстау және туысы жоқ адамдарды жерлеу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4 588</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4 588</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2"/>
        <w:gridCol w:w="1783"/>
        <w:gridCol w:w="1413"/>
        <w:gridCol w:w="1783"/>
        <w:gridCol w:w="1783"/>
        <w:gridCol w:w="1783"/>
        <w:gridCol w:w="1973"/>
      </w:tblGrid>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 әкімінің аппараты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Арықты ауылдық округі әкімінің аппараты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Қарашалғын ауылдық округі әкімінің аппараты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Кеңбидайық ауылдық округі әкімінің аппараты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 ауылдық округі әкімінің аппараты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Кызылсай ауылдық округі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Сабынды ауылдық округі әкімінің аппараты</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