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e3686" w14:textId="14e3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2017 жылғы 25 желтоқсандағы № 17/9 "2018 жылға арналған Сандықтау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2018 жылғы 28 наурыздағы № 18/3 шешімі. Ақмола облысының Әділет департаментінде 2018 жылғы 19 сәуірде № 6565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2017 жылғы 25 желтоқсандағы № 17/9 "2018 жылға арналған Сандықтау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тұрғын үй алу немесе салу үшін көтерме жәрдемақы және әлеуметтік қолдау көрсету туралы" (Нормативтік құқықтық актілерді мемлекеттік тіркеу тізілімінде № 6332 тіркелген, 2018 жылғы 23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баяндалсын, орыс тіліндегі мәтін өзгермейді:</w:t>
      </w:r>
    </w:p>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8 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 тармағына,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тіркелген) сәйкес, Сандықтау аудандық мәслихаты ШЕШІМ ҚАБЫЛДАДЫ:".</w:t>
      </w:r>
    </w:p>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А.Белуха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28 наурыз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